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8a9" w14:textId="229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27 маусымдағы № 24-VIII шешімі. Атырау облысының Әділет департаментінде 2023 жылғы 4 шілдеде № 5061-06 болып тіркелді. Күші жойылды - Атырау облысы Исатай аудандық мәслихатының 2023 жылғы 25 желтоқсандағы № 63-VIII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25.12.2023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Республикасының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