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6e62" w14:textId="6f9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әкімдігінің 2010 жылғы 22 ақпандағы № 28 "Ауданда қоғамдық жұмыстарға тарту түріндегі жазаға сотталғандарды қоғамдық жұмыс көзімен қамтамасыз ету туралы" және 2010 жылғы 22 ақпандағы № 27 "Ауданда халықтың нысаналы топтарына арналған әлеуметтік жұмыс орындарын ұйымдастыру және қаржыландыру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2023 жылғы 12 шілдедегі № 91 қаулысы. Атырау облысының Әділет департаментінде 2023 жылғы 13 шілдеде № 5066-06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 әкімдігінің 2010 жылғы 22 ақпандағы № 28 "</w:t>
      </w:r>
      <w:r>
        <w:rPr>
          <w:rFonts w:ascii="Times New Roman"/>
          <w:b w:val="false"/>
          <w:i w:val="false"/>
          <w:color w:val="000000"/>
          <w:sz w:val="28"/>
        </w:rPr>
        <w:t>Ауданда қоғамдық жұмыстарға тарту түріндегі жазаға сотталғандарды қоғамдық жұмыс көзімен қамтамасыз ету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4-4-154 болып тіркелген) және 2010 жылғы 22 ақпандағы № 27 "</w:t>
      </w:r>
      <w:r>
        <w:rPr>
          <w:rFonts w:ascii="Times New Roman"/>
          <w:b w:val="false"/>
          <w:i w:val="false"/>
          <w:color w:val="000000"/>
          <w:sz w:val="28"/>
        </w:rPr>
        <w:t>Ауданда халықтың нысаналы топтарына арналған әлеуметтік жұмыс орындарын ұйымдастыру және қаржыландыру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4-4-155 болып тіркелген)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Исатай ауданы әкімінің орынбасары Р. Мукановқа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