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cfc2" w14:textId="8f2c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27 маусымдағы № 24-VIII "Исатай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25 желтоқсандағы № 63-VIII шешімі. Атырау облысының Әділет департаментінде 2023 жылғы 27 желтоқсанда № 5120-06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2023 жылғы 27 маусымдағы № 24-VIII "Исатай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5061-06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