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72986" w14:textId="e0729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Қызылқоға ауданы әкімдігінің 2018 жылғы 10 сәуірдегі № 66 "Қызылқоға ауданы әкімдігі "Б" корпусы мемлекеттік әкімшілік қызметшілерінің қызметін бағалаудың әдістемесін бекіту туралы" және 2022 жылғы 10 ақпандағы № 22 "Қызылқоға ауданы әкімдігінің 2018 жылғы 10 сәуірдегі № 66 "Қызылқоға ауданы әкімдігі "Б" корпусы мемлекеттік әкімшілік қызметшілерінің қызметін бағалаудың әдістемесін бекіту туралы" қаулысына өзгерістер енгізу туралы" қаулыларының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ауданы әкімдігінің 2023 жылғы 18 мамырдағы № 79 қаулысы. Атырау облысының Әділет департаментінде 2023 жылғы 22 мамырда № 5020-06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Қызылқоға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Қызылқоға ауданы әкімдігінің 2018 жылғы 10 сәуірдегі № 66 "</w:t>
      </w:r>
      <w:r>
        <w:rPr>
          <w:rFonts w:ascii="Times New Roman"/>
          <w:b w:val="false"/>
          <w:i w:val="false"/>
          <w:color w:val="000000"/>
          <w:sz w:val="28"/>
        </w:rPr>
        <w:t>Қызылқоға ауданы әкімдігі "Б" корпусы мемлекеттік әкімшілік қызметшілерінің қызметін бағалаудың әдістемесін бекіту туралы</w:t>
      </w:r>
      <w:r>
        <w:rPr>
          <w:rFonts w:ascii="Times New Roman"/>
          <w:b w:val="false"/>
          <w:i w:val="false"/>
          <w:color w:val="000000"/>
          <w:sz w:val="28"/>
        </w:rPr>
        <w:t>" (Нормативтік құқықтық актілерді мемлекеттік тіркеу тізілімінде № 4132 болып тіркелген) және 2022 жылғы 10 ақпандағы № 22 "</w:t>
      </w:r>
      <w:r>
        <w:rPr>
          <w:rFonts w:ascii="Times New Roman"/>
          <w:b w:val="false"/>
          <w:i w:val="false"/>
          <w:color w:val="000000"/>
          <w:sz w:val="28"/>
        </w:rPr>
        <w:t>Қызылқоға ауданы әкімдігінің 2018 жылғы 10 сәуірдегі № 66 "Қызылқоға ауданы әкімдігі "Б" корпусы мемлекеттік әкімшілік қызметшілерінің қызметін бағалаудың әдістемесін бекіту туралы</w:t>
      </w:r>
      <w:r>
        <w:rPr>
          <w:rFonts w:ascii="Times New Roman"/>
          <w:b w:val="false"/>
          <w:i w:val="false"/>
          <w:color w:val="000000"/>
          <w:sz w:val="28"/>
        </w:rPr>
        <w:t>" қаулысына өзгерістер енгізу туралы" қаулыларының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Қызылқоға ауданы әкімі аппаратының басшысына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Қызылқоға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Азмуханов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