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a4a4" w14:textId="212a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әкімдігінің 2016 жылғы 13 маусымдағы № 108 "Қызылқоға ауданының шалғайдағы елді мекендерінде тұратын балаларды жалпы білім беретін мектептерге тасымалдаудың схемалары мен қағидасын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2023 жылғы 23 маусымдағы № 105 қаулысы. Атырау облысының Әділет департаментінде 2023 жылғы 23 маусымда № 5049-06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әкімдігінің 2016 жылғы 13 маусымдағы № 108 "Қызылқоға ауданының шалғайдағы елді мекендерінде тұратын балаларды жалпы білім беретін мектептерге тасымалдаудың схемалары мен қағидасын бекіту туралы" (Нормативтік құқықтық актілерді мемлекеттік тіркеу тізілімінде № 3555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Қызылқоға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