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5f0d" w14:textId="9e75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2023 жылғы 28 қыркүйектегі № 8-3 шешімі. Атырау облысының Әділет департаментінде 2023 жылғы 29 қыркүйекте № 5089-06 болып тіркелді</w:t>
      </w:r>
    </w:p>
    <w:p>
      <w:pPr>
        <w:spacing w:after="0"/>
        <w:ind w:left="0"/>
        <w:jc w:val="both"/>
      </w:pPr>
      <w:r>
        <w:rPr>
          <w:rFonts w:ascii="Times New Roman"/>
          <w:b w:val="false"/>
          <w:i w:val="false"/>
          <w:color w:val="000000"/>
          <w:sz w:val="28"/>
        </w:rPr>
        <w:t>
      18.12.2024 редакциясында</w:t>
      </w:r>
    </w:p>
    <w:bookmarkStart w:name="z1" w:id="0"/>
    <w:p>
      <w:pPr>
        <w:spacing w:after="0"/>
        <w:ind w:left="0"/>
        <w:jc w:val="both"/>
      </w:pPr>
      <w:r>
        <w:rPr>
          <w:rFonts w:ascii="Times New Roman"/>
          <w:b w:val="false"/>
          <w:i w:val="false"/>
          <w:color w:val="000000"/>
          <w:sz w:val="28"/>
        </w:rPr>
        <w:t>
      ҚР НҚА электрондық түрдегі эталондық бақылау банкі, 04.10.2023 ж. жарияланды</w:t>
      </w:r>
    </w:p>
    <w:bookmarkEnd w:id="0"/>
    <w:bookmarkStart w:name="z2" w:id="1"/>
    <w:p>
      <w:pPr>
        <w:spacing w:after="0"/>
        <w:ind w:left="0"/>
        <w:jc w:val="both"/>
      </w:pPr>
      <w:r>
        <w:rPr>
          <w:rFonts w:ascii="Times New Roman"/>
          <w:b w:val="false"/>
          <w:i w:val="false"/>
          <w:color w:val="000000"/>
          <w:sz w:val="28"/>
        </w:rPr>
        <w:t>
      Атырау облысы Қызылқоға аудандық мәслихатының 2023 жылғы 28 қыркүйектегі № 8-3 шешімі. Атырау облысының Әділет департаментінде 2023 жылғы 29 қыркүйекте № 5089-06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көмек</w:t>
      </w:r>
      <w:r>
        <w:rPr>
          <w:rFonts w:ascii="Times New Roman"/>
          <w:b w:val="false"/>
          <w:i w:val="false"/>
          <w:color w:val="000000"/>
          <w:sz w:val="28"/>
        </w:rPr>
        <w:t xml:space="preserve"> </w:t>
      </w:r>
      <w:r>
        <w:rPr>
          <w:rFonts w:ascii="Times New Roman"/>
          <w:b/>
          <w:i w:val="false"/>
          <w:color w:val="000000"/>
          <w:sz w:val="28"/>
        </w:rPr>
        <w:t>көрсетудің</w:t>
      </w:r>
      <w:r>
        <w:rPr>
          <w:rFonts w:ascii="Times New Roman"/>
          <w:b/>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мөлшерлерін</w:t>
      </w:r>
      <w:r>
        <w:rPr>
          <w:rFonts w:ascii="Times New Roman"/>
          <w:b w:val="false"/>
          <w:i w:val="false"/>
          <w:color w:val="000000"/>
          <w:sz w:val="28"/>
        </w:rPr>
        <w:t xml:space="preserve"> </w:t>
      </w:r>
      <w:r>
        <w:rPr>
          <w:rFonts w:ascii="Times New Roman"/>
          <w:b/>
          <w:i w:val="false"/>
          <w:color w:val="000000"/>
          <w:sz w:val="28"/>
        </w:rPr>
        <w:t>белгілеудің</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мұқтаж</w:t>
      </w:r>
      <w:r>
        <w:rPr>
          <w:rFonts w:ascii="Times New Roman"/>
          <w:b w:val="false"/>
          <w:i w:val="false"/>
          <w:color w:val="000000"/>
          <w:sz w:val="28"/>
        </w:rPr>
        <w:t xml:space="preserve"> </w:t>
      </w:r>
      <w:r>
        <w:rPr>
          <w:rFonts w:ascii="Times New Roman"/>
          <w:b/>
          <w:i w:val="false"/>
          <w:color w:val="000000"/>
          <w:sz w:val="28"/>
        </w:rPr>
        <w:t>азаматтардың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val="false"/>
          <w:i w:val="false"/>
          <w:color w:val="000000"/>
          <w:sz w:val="28"/>
        </w:rPr>
        <w:t xml:space="preserve"> </w:t>
      </w:r>
      <w:r>
        <w:rPr>
          <w:rFonts w:ascii="Times New Roman"/>
          <w:b/>
          <w:i w:val="false"/>
          <w:color w:val="000000"/>
          <w:sz w:val="28"/>
        </w:rPr>
        <w:t>санаттарының</w:t>
      </w:r>
      <w:r>
        <w:rPr>
          <w:rFonts w:ascii="Times New Roman"/>
          <w:b w:val="false"/>
          <w:i w:val="false"/>
          <w:color w:val="000000"/>
          <w:sz w:val="28"/>
        </w:rPr>
        <w:t xml:space="preserve"> </w:t>
      </w:r>
      <w:r>
        <w:rPr>
          <w:rFonts w:ascii="Times New Roman"/>
          <w:b/>
          <w:i w:val="false"/>
          <w:color w:val="000000"/>
          <w:sz w:val="28"/>
        </w:rPr>
        <w:t>тізбесін</w:t>
      </w:r>
      <w:r>
        <w:rPr>
          <w:rFonts w:ascii="Times New Roman"/>
          <w:b w:val="false"/>
          <w:i w:val="false"/>
          <w:color w:val="000000"/>
          <w:sz w:val="28"/>
        </w:rPr>
        <w:t xml:space="preserve"> </w:t>
      </w:r>
      <w:r>
        <w:rPr>
          <w:rFonts w:ascii="Times New Roman"/>
          <w:b/>
          <w:i w:val="false"/>
          <w:color w:val="000000"/>
          <w:sz w:val="28"/>
        </w:rPr>
        <w:t>айқындаудың</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Қызылқоға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2023 жылдың 1 шілдесінен бастап туындаған құқықтық қатынастарға таралады.</w:t>
      </w:r>
    </w:p>
    <w:bookmarkEnd w:id="6"/>
    <w:p>
      <w:pPr>
        <w:spacing w:after="0"/>
        <w:ind w:left="0"/>
        <w:jc w:val="both"/>
      </w:pPr>
      <w:bookmarkStart w:name="z8" w:id="7"/>
      <w:r>
        <w:rPr>
          <w:rFonts w:ascii="Times New Roman"/>
          <w:b w:val="false"/>
          <w:i w:val="false"/>
          <w:color w:val="000000"/>
          <w:sz w:val="28"/>
        </w:rPr>
        <w:t xml:space="preserve">
      </w:t>
      </w:r>
      <w:r>
        <w:rPr>
          <w:rFonts w:ascii="Times New Roman"/>
          <w:b/>
          <w:i w:val="false"/>
          <w:color w:val="000000"/>
          <w:sz w:val="28"/>
        </w:rPr>
        <w:t>Қызылқоға</w:t>
      </w:r>
      <w:r>
        <w:rPr>
          <w:rFonts w:ascii="Times New Roman"/>
          <w:b w:val="false"/>
          <w:i w:val="false"/>
          <w:color w:val="000000"/>
          <w:sz w:val="28"/>
        </w:rPr>
        <w:t xml:space="preserve"> </w:t>
      </w:r>
      <w:r>
        <w:rPr>
          <w:rFonts w:ascii="Times New Roman"/>
          <w:b/>
          <w:i w:val="false"/>
          <w:color w:val="000000"/>
          <w:sz w:val="28"/>
        </w:rPr>
        <w:t>аудандық</w:t>
      </w:r>
    </w:p>
    <w:bookmarkEnd w:id="7"/>
    <w:p>
      <w:pPr>
        <w:spacing w:after="0"/>
        <w:ind w:left="0"/>
        <w:jc w:val="both"/>
      </w:pP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i w:val="false"/>
          <w:color w:val="000000"/>
          <w:sz w:val="28"/>
        </w:rPr>
        <w:t xml:space="preserve">      Т. </w:t>
      </w:r>
      <w:r>
        <w:rPr>
          <w:rFonts w:ascii="Times New Roman"/>
          <w:b/>
          <w:i w:val="false"/>
          <w:color w:val="000000"/>
          <w:sz w:val="28"/>
        </w:rPr>
        <w:t>Бейсқали</w:t>
      </w:r>
    </w:p>
    <w:p>
      <w:pPr>
        <w:spacing w:after="0"/>
        <w:ind w:left="0"/>
        <w:jc w:val="both"/>
      </w:pPr>
      <w:bookmarkStart w:name="z9" w:id="8"/>
      <w:r>
        <w:rPr>
          <w:rFonts w:ascii="Times New Roman"/>
          <w:b w:val="false"/>
          <w:i w:val="false"/>
          <w:color w:val="000000"/>
          <w:sz w:val="28"/>
        </w:rPr>
        <w:t>
      Қызылқоға аудандық</w:t>
      </w:r>
    </w:p>
    <w:bookmarkEnd w:id="8"/>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28 қыркүйектегі № 8-3 шешіміне</w:t>
      </w:r>
    </w:p>
    <w:p>
      <w:pPr>
        <w:spacing w:after="0"/>
        <w:ind w:left="0"/>
        <w:jc w:val="both"/>
      </w:pPr>
      <w:r>
        <w:rPr>
          <w:rFonts w:ascii="Times New Roman"/>
          <w:b w:val="false"/>
          <w:i w:val="false"/>
          <w:color w:val="000000"/>
          <w:sz w:val="28"/>
        </w:rPr>
        <w:t>1-қосымша</w:t>
      </w:r>
    </w:p>
    <w:bookmarkStart w:name="z10" w:id="9"/>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18.12.2024 № </w:t>
      </w:r>
      <w:r>
        <w:rPr>
          <w:rFonts w:ascii="Times New Roman"/>
          <w:b w:val="false"/>
          <w:i w:val="false"/>
          <w:color w:val="ff0000"/>
          <w:sz w:val="28"/>
        </w:rPr>
        <w:t>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11"/>
    <w:bookmarkStart w:name="z15"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12"/>
    <w:bookmarkStart w:name="z1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7" w:id="1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Қызылқоға ауданы әкімінің шешімімен құрылатын комиссия;</w:t>
      </w:r>
    </w:p>
    <w:bookmarkEnd w:id="14"/>
    <w:bookmarkStart w:name="z18" w:id="15"/>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5"/>
    <w:bookmarkStart w:name="z19" w:id="16"/>
    <w:p>
      <w:pPr>
        <w:spacing w:after="0"/>
        <w:ind w:left="0"/>
        <w:jc w:val="both"/>
      </w:pPr>
      <w:r>
        <w:rPr>
          <w:rFonts w:ascii="Times New Roman"/>
          <w:b w:val="false"/>
          <w:i w:val="false"/>
          <w:color w:val="000000"/>
          <w:sz w:val="28"/>
        </w:rPr>
        <w:t>
      4) әлеуметтік көмек көрсету жөніндегі уәкілетті орган – "Қызылқоға аудандық жұмыспен қамту және әлеуметтік бағдарламалар бөлімі" мемлекеттік мекемесі;</w:t>
      </w:r>
    </w:p>
    <w:bookmarkEnd w:id="16"/>
    <w:bookmarkStart w:name="z20" w:id="17"/>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7"/>
    <w:bookmarkStart w:name="z21" w:id="1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8"/>
    <w:bookmarkStart w:name="z22" w:id="1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9"/>
    <w:bookmarkStart w:name="z23" w:id="2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20"/>
    <w:bookmarkStart w:name="z24" w:id="2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1"/>
    <w:bookmarkStart w:name="z25" w:id="2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22"/>
    <w:bookmarkStart w:name="z26" w:id="23"/>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3"/>
    <w:bookmarkStart w:name="z27" w:id="24"/>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4"/>
    <w:bookmarkStart w:name="z28" w:id="25"/>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5"/>
    <w:bookmarkStart w:name="z29" w:id="26"/>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6"/>
    <w:bookmarkStart w:name="z30" w:id="27"/>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7"/>
    <w:bookmarkStart w:name="z31" w:id="2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8"/>
    <w:bookmarkStart w:name="z32" w:id="2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9"/>
    <w:bookmarkStart w:name="z33" w:id="30"/>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30"/>
    <w:bookmarkStart w:name="z34" w:id="31"/>
    <w:p>
      <w:pPr>
        <w:spacing w:after="0"/>
        <w:ind w:left="0"/>
        <w:jc w:val="both"/>
      </w:pPr>
      <w:r>
        <w:rPr>
          <w:rFonts w:ascii="Times New Roman"/>
          <w:b w:val="false"/>
          <w:i w:val="false"/>
          <w:color w:val="000000"/>
          <w:sz w:val="28"/>
        </w:rPr>
        <w:t>
      1) 1 мамыр - Қазақстан халқының бірлігі мерекесі:</w:t>
      </w:r>
    </w:p>
    <w:bookmarkEnd w:id="31"/>
    <w:bookmarkStart w:name="z35" w:id="32"/>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32"/>
    <w:bookmarkStart w:name="z36" w:id="33"/>
    <w:p>
      <w:pPr>
        <w:spacing w:after="0"/>
        <w:ind w:left="0"/>
        <w:jc w:val="both"/>
      </w:pPr>
      <w:r>
        <w:rPr>
          <w:rFonts w:ascii="Times New Roman"/>
          <w:b w:val="false"/>
          <w:i w:val="false"/>
          <w:color w:val="000000"/>
          <w:sz w:val="28"/>
        </w:rPr>
        <w:t>
      2) 7 мамыр - Отан қорғаушы күні:</w:t>
      </w:r>
    </w:p>
    <w:bookmarkEnd w:id="33"/>
    <w:bookmarkStart w:name="z37" w:id="34"/>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4"/>
    <w:bookmarkStart w:name="z38" w:id="35"/>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5"/>
    <w:bookmarkStart w:name="z39" w:id="36"/>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6"/>
    <w:bookmarkStart w:name="z40" w:id="37"/>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7"/>
    <w:bookmarkStart w:name="z41" w:id="3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8"/>
    <w:bookmarkStart w:name="z42" w:id="3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9"/>
    <w:bookmarkStart w:name="z43" w:id="4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40"/>
    <w:bookmarkStart w:name="z44" w:id="41"/>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41"/>
    <w:bookmarkStart w:name="z45" w:id="4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42"/>
    <w:bookmarkStart w:name="z46" w:id="4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3"/>
    <w:bookmarkStart w:name="z47" w:id="4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4"/>
    <w:bookmarkStart w:name="z48" w:id="45"/>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5"/>
    <w:bookmarkStart w:name="z49" w:id="4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6"/>
    <w:bookmarkStart w:name="z50" w:id="47"/>
    <w:p>
      <w:pPr>
        <w:spacing w:after="0"/>
        <w:ind w:left="0"/>
        <w:jc w:val="both"/>
      </w:pPr>
      <w:r>
        <w:rPr>
          <w:rFonts w:ascii="Times New Roman"/>
          <w:b w:val="false"/>
          <w:i w:val="false"/>
          <w:color w:val="000000"/>
          <w:sz w:val="28"/>
        </w:rPr>
        <w:t>
      3) 9 мамыр - Жеңіс Күні:</w:t>
      </w:r>
    </w:p>
    <w:bookmarkEnd w:id="47"/>
    <w:bookmarkStart w:name="z51" w:id="48"/>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8"/>
    <w:bookmarkStart w:name="z52"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9"/>
    <w:bookmarkStart w:name="z53" w:id="50"/>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50"/>
    <w:bookmarkStart w:name="z54" w:id="51"/>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51"/>
    <w:bookmarkStart w:name="z55" w:id="5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2"/>
    <w:bookmarkStart w:name="z56" w:id="5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3"/>
    <w:bookmarkStart w:name="z57" w:id="5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4"/>
    <w:bookmarkStart w:name="z58" w:id="5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5"/>
    <w:bookmarkStart w:name="z59" w:id="5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6"/>
    <w:bookmarkStart w:name="z60" w:id="5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7"/>
    <w:bookmarkStart w:name="z61"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8"/>
    <w:bookmarkStart w:name="z62" w:id="5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9"/>
    <w:bookmarkStart w:name="z63" w:id="6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60"/>
    <w:bookmarkStart w:name="z64" w:id="6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61"/>
    <w:bookmarkStart w:name="z65" w:id="6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62"/>
    <w:bookmarkStart w:name="z66" w:id="6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3"/>
    <w:bookmarkStart w:name="z67" w:id="6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4"/>
    <w:bookmarkStart w:name="z68" w:id="6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5"/>
    <w:bookmarkStart w:name="z69" w:id="6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6"/>
    <w:bookmarkStart w:name="z70" w:id="6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7"/>
    <w:bookmarkStart w:name="z71" w:id="68"/>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8"/>
    <w:bookmarkStart w:name="z72" w:id="69"/>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9"/>
    <w:bookmarkStart w:name="z73" w:id="70"/>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70"/>
    <w:bookmarkStart w:name="z74" w:id="71"/>
    <w:p>
      <w:pPr>
        <w:spacing w:after="0"/>
        <w:ind w:left="0"/>
        <w:jc w:val="both"/>
      </w:pPr>
      <w:r>
        <w:rPr>
          <w:rFonts w:ascii="Times New Roman"/>
          <w:b w:val="false"/>
          <w:i w:val="false"/>
          <w:color w:val="000000"/>
          <w:sz w:val="28"/>
        </w:rPr>
        <w:t>
      5) 25 қазан – Республика күні:</w:t>
      </w:r>
    </w:p>
    <w:bookmarkEnd w:id="71"/>
    <w:bookmarkStart w:name="z75" w:id="72"/>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72"/>
    <w:bookmarkStart w:name="z76" w:id="73"/>
    <w:p>
      <w:pPr>
        <w:spacing w:after="0"/>
        <w:ind w:left="0"/>
        <w:jc w:val="both"/>
      </w:pPr>
      <w:r>
        <w:rPr>
          <w:rFonts w:ascii="Times New Roman"/>
          <w:b w:val="false"/>
          <w:i w:val="false"/>
          <w:color w:val="000000"/>
          <w:sz w:val="28"/>
        </w:rPr>
        <w:t>
      6) 16 желтоқсан – Тәуелсіздік күні:</w:t>
      </w:r>
    </w:p>
    <w:bookmarkEnd w:id="73"/>
    <w:bookmarkStart w:name="z77" w:id="7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4"/>
    <w:bookmarkStart w:name="z78" w:id="75"/>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5"/>
    <w:bookmarkStart w:name="z79" w:id="76"/>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6"/>
    <w:bookmarkStart w:name="z80" w:id="77"/>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7"/>
    <w:bookmarkStart w:name="z81" w:id="78"/>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8"/>
    <w:bookmarkStart w:name="z82" w:id="79"/>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9"/>
    <w:bookmarkStart w:name="z83" w:id="80"/>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80"/>
    <w:bookmarkStart w:name="z84" w:id="81"/>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81"/>
    <w:bookmarkStart w:name="z85" w:id="82"/>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82"/>
    <w:bookmarkStart w:name="z86" w:id="83"/>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3"/>
    <w:bookmarkStart w:name="z87" w:id="84"/>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4"/>
    <w:bookmarkStart w:name="z88" w:id="85"/>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w:t>
      </w:r>
      <w:r>
        <w:rPr>
          <w:rFonts w:ascii="Times New Roman"/>
          <w:b w:val="false"/>
          <w:i w:val="false"/>
          <w:color w:val="000000"/>
          <w:sz w:val="28"/>
        </w:rPr>
        <w:t>Үлгілік</w:t>
      </w:r>
      <w:r>
        <w:rPr>
          <w:rFonts w:ascii="Times New Roman"/>
          <w:b w:val="false"/>
          <w:i w:val="false"/>
          <w:color w:val="000000"/>
          <w:sz w:val="28"/>
        </w:rPr>
        <w:t xml:space="preserve"> қағидаларға сәйкес айқындалады.</w:t>
      </w:r>
    </w:p>
    <w:bookmarkEnd w:id="85"/>
    <w:bookmarkStart w:name="z89" w:id="86"/>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Қызылқоға ауданы әкімдігінің бекітетін тізімі бойынша көрсетіледі.</w:t>
      </w:r>
    </w:p>
    <w:bookmarkEnd w:id="86"/>
    <w:bookmarkStart w:name="z90" w:id="87"/>
    <w:p>
      <w:pPr>
        <w:spacing w:after="0"/>
        <w:ind w:left="0"/>
        <w:jc w:val="both"/>
      </w:pPr>
      <w:r>
        <w:rPr>
          <w:rFonts w:ascii="Times New Roman"/>
          <w:b w:val="false"/>
          <w:i w:val="false"/>
          <w:color w:val="000000"/>
          <w:sz w:val="28"/>
        </w:rPr>
        <w:t>
      11. Әлеуметтік көмек ұсынуға шығыстарды қаржыландыру Қызылқоға ауданы бюджетінде көзделген ағымдағы қаржы жылына арналған қаражат шегінде жүзргізіледі.</w:t>
      </w:r>
    </w:p>
    <w:bookmarkEnd w:id="87"/>
    <w:bookmarkStart w:name="z91"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92"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bookmarkStart w:name="z93" w:id="90"/>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0"/>
    <w:bookmarkStart w:name="z94" w:id="91"/>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1"/>
    <w:bookmarkStart w:name="z95" w:id="9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92"/>
    <w:bookmarkStart w:name="z96" w:id="93"/>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3"/>
    <w:bookmarkStart w:name="z97" w:id="94"/>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4"/>
    <w:bookmarkStart w:name="z98" w:id="95"/>
    <w:p>
      <w:pPr>
        <w:spacing w:after="0"/>
        <w:ind w:left="0"/>
        <w:jc w:val="both"/>
      </w:pPr>
      <w:r>
        <w:rPr>
          <w:rFonts w:ascii="Times New Roman"/>
          <w:b w:val="false"/>
          <w:i w:val="false"/>
          <w:color w:val="000000"/>
          <w:sz w:val="28"/>
        </w:rPr>
        <w:t>
      біржолғы төлемдер бойынша – күн сайын;</w:t>
      </w:r>
    </w:p>
    <w:bookmarkEnd w:id="95"/>
    <w:bookmarkStart w:name="z99" w:id="9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6"/>
    <w:bookmarkStart w:name="z100" w:id="97"/>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7"/>
    <w:bookmarkStart w:name="z101" w:id="98"/>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8"/>
    <w:bookmarkStart w:name="z102" w:id="9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9"/>
    <w:bookmarkStart w:name="z103" w:id="100"/>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00"/>
    <w:bookmarkStart w:name="z104" w:id="101"/>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1"/>
    <w:bookmarkStart w:name="z105" w:id="102"/>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2"/>
    <w:bookmarkStart w:name="z106" w:id="103"/>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3"/>
    <w:bookmarkStart w:name="z107" w:id="104"/>
    <w:p>
      <w:pPr>
        <w:spacing w:after="0"/>
        <w:ind w:left="0"/>
        <w:jc w:val="left"/>
      </w:pPr>
      <w:r>
        <w:rPr>
          <w:rFonts w:ascii="Times New Roman"/>
          <w:b/>
          <w:i w:val="false"/>
          <w:color w:val="000000"/>
        </w:rPr>
        <w:t xml:space="preserve"> 3-тарау. Қорытынды ереже</w:t>
      </w:r>
    </w:p>
    <w:bookmarkEnd w:id="104"/>
    <w:bookmarkStart w:name="z108" w:id="105"/>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5"/>
    <w:p>
      <w:pPr>
        <w:spacing w:after="0"/>
        <w:ind w:left="0"/>
        <w:jc w:val="both"/>
      </w:pPr>
      <w:bookmarkStart w:name="z89" w:id="106"/>
      <w:r>
        <w:rPr>
          <w:rFonts w:ascii="Times New Roman"/>
          <w:b w:val="false"/>
          <w:i w:val="false"/>
          <w:color w:val="000000"/>
          <w:sz w:val="28"/>
        </w:rPr>
        <w:t>
      Қызылқоға аудандық</w:t>
      </w:r>
    </w:p>
    <w:bookmarkEnd w:id="106"/>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28 қыркүйектегі № 8-3 шешіміне</w:t>
      </w:r>
    </w:p>
    <w:p>
      <w:pPr>
        <w:spacing w:after="0"/>
        <w:ind w:left="0"/>
        <w:jc w:val="both"/>
      </w:pPr>
      <w:r>
        <w:rPr>
          <w:rFonts w:ascii="Times New Roman"/>
          <w:b w:val="false"/>
          <w:i w:val="false"/>
          <w:color w:val="000000"/>
          <w:sz w:val="28"/>
        </w:rPr>
        <w:t>2-қосымша</w:t>
      </w:r>
    </w:p>
    <w:bookmarkStart w:name="z90" w:id="107"/>
    <w:p>
      <w:pPr>
        <w:spacing w:after="0"/>
        <w:ind w:left="0"/>
        <w:jc w:val="both"/>
      </w:pPr>
      <w:r>
        <w:rPr>
          <w:rFonts w:ascii="Times New Roman"/>
          <w:b w:val="false"/>
          <w:i w:val="false"/>
          <w:color w:val="000000"/>
          <w:sz w:val="28"/>
        </w:rPr>
        <w:t xml:space="preserve">
      </w:t>
      </w:r>
      <w:r>
        <w:rPr>
          <w:rFonts w:ascii="Times New Roman"/>
          <w:b/>
          <w:i w:val="false"/>
          <w:color w:val="000000"/>
          <w:sz w:val="28"/>
        </w:rPr>
        <w:t>Қызылқоға аудандық мәслихатының күші жойылған кейбір шешімдерінің тізбесі</w:t>
      </w:r>
    </w:p>
    <w:bookmarkEnd w:id="107"/>
    <w:bookmarkStart w:name="z91" w:id="108"/>
    <w:p>
      <w:pPr>
        <w:spacing w:after="0"/>
        <w:ind w:left="0"/>
        <w:jc w:val="both"/>
      </w:pPr>
      <w:r>
        <w:rPr>
          <w:rFonts w:ascii="Times New Roman"/>
          <w:b w:val="false"/>
          <w:i w:val="false"/>
          <w:color w:val="000000"/>
          <w:sz w:val="28"/>
        </w:rPr>
        <w:t xml:space="preserve">
      1. Қызылқоға ауданы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маусымдағы № XIII-3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3931 тіркелді);</w:t>
      </w:r>
    </w:p>
    <w:bookmarkEnd w:id="108"/>
    <w:bookmarkStart w:name="z92" w:id="109"/>
    <w:p>
      <w:pPr>
        <w:spacing w:after="0"/>
        <w:ind w:left="0"/>
        <w:jc w:val="both"/>
      </w:pPr>
      <w:r>
        <w:rPr>
          <w:rFonts w:ascii="Times New Roman"/>
          <w:b w:val="false"/>
          <w:i w:val="false"/>
          <w:color w:val="000000"/>
          <w:sz w:val="28"/>
        </w:rPr>
        <w:t xml:space="preserve">
      2. Қызылқоға ауданы мәслихатының 2020 жылғы 3 желтоқсандағы № LX-13 "Қызылқоға аудандық мәслихатының 2017 жылғы 30 маусымдағы №XIII-3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4796 тіркелді);</w:t>
      </w:r>
    </w:p>
    <w:bookmarkEnd w:id="109"/>
    <w:bookmarkStart w:name="z93" w:id="110"/>
    <w:p>
      <w:pPr>
        <w:spacing w:after="0"/>
        <w:ind w:left="0"/>
        <w:jc w:val="both"/>
      </w:pPr>
      <w:r>
        <w:rPr>
          <w:rFonts w:ascii="Times New Roman"/>
          <w:b w:val="false"/>
          <w:i w:val="false"/>
          <w:color w:val="000000"/>
          <w:sz w:val="28"/>
        </w:rPr>
        <w:t xml:space="preserve">
      3. Қызылқоға ауданы мәслихатының 2021 жылғы 8 қыркүйектегі № 7-1 "Қызылқоға аудандық мәслихатының 2017 жылғы 30 маусымдағы № XIII-3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24379 тіркелді);</w:t>
      </w:r>
    </w:p>
    <w:bookmarkEnd w:id="110"/>
    <w:bookmarkStart w:name="z94" w:id="111"/>
    <w:p>
      <w:pPr>
        <w:spacing w:after="0"/>
        <w:ind w:left="0"/>
        <w:jc w:val="both"/>
      </w:pPr>
      <w:r>
        <w:rPr>
          <w:rFonts w:ascii="Times New Roman"/>
          <w:b w:val="false"/>
          <w:i w:val="false"/>
          <w:color w:val="000000"/>
          <w:sz w:val="28"/>
        </w:rPr>
        <w:t xml:space="preserve">
      4. Қызылқоға ауданы мәслихатының 2022 жылғы 13 қыркүйектегі № 21-1 "Қызылқоға аудандық мәслихатының 2017 жылғы 30 маусымдағы № XIII-3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29644 тіркелді).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