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1a21" w14:textId="0561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2018 жылғы 12 сәуірдегі № 115 "Құрманғазы ауданы әкімдігі "Б" корпусы мемлекеттік әкімшілік қызметшілерінің қызметін бағалаудың әдістемесін бекіту туралы" және 2022 жылғы 11 ақпандағы № 81 "Құрманғазы ауданы әкімдігінің 2018 жылғы 12 сәуірдегі № 115 "Құрманғазы ауданы әкімдігі "Б" корпусы мемлекеттік әкімшілік қызметшілерінің қызметін бағалаудың әдістемесін бекіту туралы" қаулысына өзгерістер енгізу туралы"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2023 жылғы 25 сәуірдегі № 109 қаулысы. Атырау облысының Әділет департаментінде 2023 жылғы 28 сәуірде № 5004-06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ауданы әкімдігінің 2018 жылғы 12 сәуірдегі № 115 "</w:t>
      </w:r>
      <w:r>
        <w:rPr>
          <w:rFonts w:ascii="Times New Roman"/>
          <w:b w:val="false"/>
          <w:i w:val="false"/>
          <w:color w:val="000000"/>
          <w:sz w:val="28"/>
        </w:rPr>
        <w:t>Құрманғазы ауданы әкімдігі "Б" корпусы мемлекеттік әкімшілік қызметшілерінің қызметін бағалаудың әдістемесін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4138 болып тіркелген) және 2022 жылғы 11 ақпандағы № 81 "</w:t>
      </w:r>
      <w:r>
        <w:rPr>
          <w:rFonts w:ascii="Times New Roman"/>
          <w:b w:val="false"/>
          <w:i w:val="false"/>
          <w:color w:val="000000"/>
          <w:sz w:val="28"/>
        </w:rPr>
        <w:t>Құрманғазы ауданы әкімдігінің 2018 жылғы 12 сәуірдегі № 115 "Құрманғазы ауданы әкімдігі "Б" корпусы мемлекеттік әкімшілік қызметшілерінің қызметін бағалаудың әдістемесін бекіту туралы" қаулысына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Құрманғазы ауданы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