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9d1d" w14:textId="db19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әкімінің 2021 жылғы 12 шілдедегі № 26 "Құрманғазы ауданы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әкімінің 2023 жылғы 23 маусымдағы № 11 шешімі. Атырау облысының Әділет департаментінде 2023 жылғы 23 маусымда № 5046-06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әкімінің 2021 жылғы 12 шілдедегі № 26 "Құрманғазы ауданы аумағында сайлау учаскелерін құру туралы" (нормативтік құқықтық актілерді тіркеу тізілімінде № 23481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173 сайлау учаскесі келесі мазмұнда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"Орналасқан орны: Құрманғазы ауылы, Ғизат Әліпов көшесі № 1 үй, "Атырау облысы Білім беру басқармасының Құрманғазы ауданы білім бөлімінің "Нұршуақ" бөбекжай-балабақшасы" коммуналдық мемлекеттік қазыналық кәсіпорнының ғимараты.";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177 сайлау учаскесіндегі "Приморье" деген сөз "Теңіз" деген сөзбен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189 сайлау учаскесіндегі "Котяев" деген сөз "Бөкейхан" деген сөзбен ауыстырылсын.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"Құрманғазы ауданы әкімінің аппараты" мемлекеттік мекемесіне (К. Булековке)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