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5490" w14:textId="e3c5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2020 жылғы 4 наурыздағы № 62 "Кандидаттарға сайлаушылармен кездесу үшін шарттық негізде үй-жайлар беру туралы" қаулысына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23 маусымдағы № 162 қаулысы. Атырау облысының Әділет департаментінде 2023 жылғы 23 маусымда № 5048-06 болып тіркелді. Күші жойылды - Атырау облысы Құрманғазы ауданы әкімдігінің 2024 жылғы 19 сәуірдегі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19.04.2024 № </w:t>
      </w:r>
      <w:r>
        <w:rPr>
          <w:rFonts w:ascii="Times New Roman"/>
          <w:b w:val="false"/>
          <w:i w:val="false"/>
          <w:color w:val="ff0000"/>
          <w:sz w:val="28"/>
        </w:rPr>
        <w:t>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2020 жылғы 4 наурыздағы № 62 "Кандидаттарға сайлаушылармен кездесу үшін шарттық негізде үй-жайлар беру туралы" (нормативтік құқықтық актілерді мемлекеттік тіркеу тізілімінде № 4612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тармағындағы "Котяев" деген сөз "Бөкейхан" деген сөзбен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тармағындағы "Приморье" деген сөз "Теңіз" деген сөзбен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Құрманғазы ауданы әкімінің аппараты" мемлекеттік мекемесіне (К. Булеков)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