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989" w14:textId="d22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2018 жылғы 3 тамыздағы № 228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29 мамырдағы № 97 қаулысы. Түркістан облысының Әдiлет департаментiнде 2023 жылғы 2 маусымда № 6302-13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әкімі аппараты мен жергілікті бюджеттен қаржыландырылатын облыстық атқарушы органдардың "Б" корпусы мемлекеттік әкімшілік қызметшілерінің қызметін бағалаудың әдістемесін бекіту туралы" Түркістан облысы әкімдігінің 2018 жылғы 3 тамыздағы № 228 (Нормативтік құқықтық актілерді мемлекеттік тіркеу тізілімінде № 4709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