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216b9" w14:textId="dc216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пестицидтердің, биоагенттердiң (энтомофагтардың) тізбесі мен субсидиялар нормалары, сондай-ақ пестицидтерге, биоагенттерге (энтомофагтарға) арналған субсидиялар көлемін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әкiмдiгiнiң 2023 жылғы 19 маусымдағы № 124 қаулысы. Түркістан облысының Әдiлет департаментiнде 2023 жылғы 22 маусымда № 6312-13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Нормативтік құқықтық актілерді мемлекеттік тіркеу тізілімінде № 20209 болып тіркелген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w:t>
      </w:r>
      <w:r>
        <w:rPr>
          <w:rFonts w:ascii="Times New Roman"/>
          <w:b w:val="false"/>
          <w:i w:val="false"/>
          <w:color w:val="000000"/>
          <w:sz w:val="28"/>
        </w:rPr>
        <w:t>бұйрығына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2023 жылға арналған субсидияланатын пестицидтердің, биоагенттердiң (энтомофагтардың) тізбесі және пестицидтердің, биоагенттердiң (энтомофагтардың) 1 литріне (килограмына, грамына, данасына) арналған субсидиялар нормалары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w:t>
      </w:r>
    </w:p>
    <w:bookmarkEnd w:id="2"/>
    <w:bookmarkStart w:name="z4" w:id="3"/>
    <w:p>
      <w:pPr>
        <w:spacing w:after="0"/>
        <w:ind w:left="0"/>
        <w:jc w:val="both"/>
      </w:pPr>
      <w:r>
        <w:rPr>
          <w:rFonts w:ascii="Times New Roman"/>
          <w:b w:val="false"/>
          <w:i w:val="false"/>
          <w:color w:val="000000"/>
          <w:sz w:val="28"/>
        </w:rPr>
        <w:t xml:space="preserve">
      2) 2023 жылға арналған саны зиян тигізудің экономикалық шегінен жоғары зиянды және аса қауіпті зиянды организмдерге, карантиндік объектілерге қарсы өңдеулер жүргізуге арналған пестицидтердің, биоагенттердiң (энтомофагтардың) құнын арзандатуға арналған субсидиялар көлемі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2. Осы қаулының орындалуын бақылау жетекшілік ететін Түркістан облысы әкiмiнiң орынбасарына жүктелсiн.</w:t>
      </w:r>
    </w:p>
    <w:bookmarkEnd w:id="4"/>
    <w:bookmarkStart w:name="z6" w:id="5"/>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2023 жылғы 19 маусымдағы</w:t>
            </w:r>
            <w:r>
              <w:br/>
            </w:r>
            <w:r>
              <w:rPr>
                <w:rFonts w:ascii="Times New Roman"/>
                <w:b w:val="false"/>
                <w:i w:val="false"/>
                <w:color w:val="000000"/>
                <w:sz w:val="20"/>
              </w:rPr>
              <w:t>№ 124 қаулысына 1-қосымша</w:t>
            </w:r>
          </w:p>
        </w:tc>
      </w:tr>
    </w:tbl>
    <w:p>
      <w:pPr>
        <w:spacing w:after="0"/>
        <w:ind w:left="0"/>
        <w:jc w:val="left"/>
      </w:pPr>
      <w:r>
        <w:rPr>
          <w:rFonts w:ascii="Times New Roman"/>
          <w:b/>
          <w:i w:val="false"/>
          <w:color w:val="000000"/>
        </w:rPr>
        <w:t xml:space="preserve"> 2023 жылға арналған субсидияланатын пестицидтердің, биоагенттердiң (энтомофагтардың) тізбесі және пестицидтердің, биоагенттердiң (энтомофагтардың) 1 литріне (килограмына, грамына, данасына) арналған субсидиялар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топтары бойынша әсерлі 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(литр, килограмм, грамм,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биоагенттердің (энтомофагтардың) 1 литріне (килограмм, грамм, дана) субсидиялар нормасы,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диметиламин тұзы, 720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ГЕКСИЛ ЭКСТРА,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ДИАМИН, 72%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СТРИГ 72 %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ВАЛСАМИН, 72%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ПИЛАР 2,4-Д, 72%,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ФАНАТ,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ФЛЕКС,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ДАЙОВИД, 72 % сулы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НАНКИНА,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АМИНСПРЕЙ,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диметиламин тұзы, 722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КОРСО, 72%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диметиламин тұзы, 860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860,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диметиламин тұзы, 960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КЛИНСПРЕЙ ЭКСТРА, в.г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этилгексил эфирі түріндегі 2,4 –Д дихлорфенокси сірке қышқылы, 905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ЭСТЕР СУПЕР,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 –Д дихлорфенокси сірке қышқылы, 600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 –Д дихлорфеноксиуксусты қышқылы, 875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ЭФЕРОН-ГОЛД,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 дихлорфенокси сірке қышқылы, 344 грамм/литр + дикамба, 120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ФЛЕКС ДУО,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2,4-Д қышқылы, 552 грамм/литр + дикамба, 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БРЭМБО, эмульсия концентраты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қышқылының 2-этилгексил эфирі, 905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НИОФИР СУПЕР, эмульсия концентраты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ГРЕЙН ЭФИР, эмульсия концентраты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РОБУСТО СУПЕР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ГЕКСИЛ 905,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ЭСТЕРОН 600,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ЭКСТРА 905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ЭФИРАКС,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ЭФИОН СУПЕР,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2-этилгексил эфирі түріндегі 2,4-Д қышқылы, 410 грамм/литр + флорасулам, 7,4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БАЛЕРИНА, суспензиялық эмульсия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ПРЕМИУМ суспензиялық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ЭЛАНТ ЭКСТРА,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АБСИНТИУМ, суспензиялық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ЭСТЕР ПРИМА, суспензиялық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500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ЗЕРНОМАКС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ОКТАПОН ЭКСТРА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850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ТАУЭРСПРЕЙ 85%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КОРСО, эмульгируемый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қышқылдар ұшпайтын эфирлер түрінде, 500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ЭФИРАМ,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этилгексиловый эфир клопиралида, 500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ЭЛЬФ,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300 грамм/литр + флорасулам, 3,7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ПРИМАДОННА суспензиялық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420 грамм/литр + 2 - этилгексил эфирі дикамба қышқылы, 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ЭЛАНТ ПРЕМИУМ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564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ЭЛАНТ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564 грамм/литр + метсульфурон - метил, 600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ЭЛАМЕТ зауытты бинарлы қаптама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564 грамм/литр + триасульфурон, 750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БИАТЛОН зауытты бинарлы қаптама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Д–АРМОН–Эфир 72%,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950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 коллоидты ертінді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КЛИАРАП,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тұзы түріндегі 2,4-Д қышқылы, 344 грамм/литр + диметиламин тұзы түріндегі қышқыл дикамбасы, 120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ДИАМАКС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 410 грамм/литр + клопиралид, күрделі 2-этилгексил эфирі түріндегі 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КЛОПЭФИР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МЦПА қышқылы 500 грамм/литр, диметиламин, калий және натрий түріндегі тұздар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ГЕРБИТОКС, суда еритін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АГРОШАНС,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МОМУС,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азимсульфурон, 500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ГУЛЛИВЕР, сулы-дисперленген түйіршіктер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31 619,50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ОЛИВЕР,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ЕССЕНЛИВЕР,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757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ФЕЛИКС 757, сулы-дисперленген түйіршіктер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ФАРАОН ГАРАНТ 757,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ГЛИФАТ ФОРТЕ 757,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ФУХУА ГЛИФОСАТ 757, суда еритін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аминопиралид, 240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ЛАНС, сулы ерітінді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аминопиралид, 300 грамм/килограмм + флорасулам, 150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ЛАНЦЕЛОТ 450, сулы-дисперленген түйіршіктер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49 335,00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480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БЕНАГРО,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КОРСАР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галаксифоп-Р-метил, 108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ЗЕЛЛЕК СУПЕР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ГАЛОКС СУПЕР 108, эмульсия концентраты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галоксифоп - п - метил, 104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ГАЛАКТАЛТ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ГУРОН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ГАЛОШАНС,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галоксифоп - Р - метил, 240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ДЕЛИК, 240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 ФОРТЕ,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галоксифоп - п - метил, 520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 520,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360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ВАЛСАГЛИФ,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 ПЛЮС,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СОНРАУНД 48%,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РИДАУТ,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ВИХРЬ,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450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СТИРАП 45%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 ПРЕМИУМ,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480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КЕРНЕЛ,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ПАССАТ 480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500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*ТОРНАДО 500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 ЭКСТРА,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*УРАГАН ФОРТЕ 500, сулы ерітінді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ЭНТОГЛИФОС, 50% сулы ерітінді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*ТАЧДАУН 500, сулы ерітінді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тұзы түріндегі глифосат қышқылы, 600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 600,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калий тұзы, 690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ГЛИФОСАТ-ГОЛД,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540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ГРАНД ЭКСТРА 540, сулы ерітінді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*РАУНДАП ЭКСТРА 54%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СМЕРЧ,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 ЭВЕЙ,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*ТОРНАДО 540,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ТРИУМФ МАСТЕР,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ФАРАОН ГОЛД 54%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ГЛИФАТ 540,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САРМАТ ЭКСТРА, 54%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ТЕРЕКС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ХИТ,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 540,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НАПАЛМ,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COTEM XL, 54%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КУНГФУ, 54%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*СПРУТ ЭКСТРА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 540,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ГЛИФОШАНС СУПЕР,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БАЗУКА, сулы ерітінді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АРГУМЕНТ СТАР,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АРИСТОКРАТ СУПЕР,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ТОМАГАВК,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изопропиламин және калий тұздары түріндегі глифосат, 540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ИКСТРИМ суда еритін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4 017,60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560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АРДГЛИФ,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БУРАН ЭКСТРА 75 %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глюфосинаты, 150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 15%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қышқылы, 360 грамм/литр + хлорсульфурон қышқылы, 22,2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ФЕНИЗАН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6 049,00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124 грамм/литр + 2,4 Д, 357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ВИДМАСТЕР 480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2 618,31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ДАБСПРЕЙ,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480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БАНВЕЛ 480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ДИАНАТ 48%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ДЕКАБРИСТ,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ДЕЙМОС,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РЕЙНВЕЛ,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ДАМБА,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дикамбалар диметиламин тұзы түріндегі қышқыл, 480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МОНОМАКС, сулы ерітінді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ШАНС ДКБ,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540 грамм/килограмм + метсульфурон - метил, 28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СУПЕР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659 грамм/килограмм + триасульфурон, 41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ЛИНТУР 70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8 158,75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дикват, 200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*РЕГЛОН ФОРТЕ 200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тұзы 2,4 - Д, 357 грамм/литр + дикамба, 124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СТРИГ ЭКСТРА 480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ДИАЛЕН СУПЕР 480,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АНТАЛ,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тұзы МЦПА, 750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 суда еритін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ЦИКЛОН,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33 грамм/литр + имазапир, 15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ЕВРО-ЛАЙТНИНГ, 4,8% суда еритін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КАПТОРА, 4,8%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КЛИАФИЛТ,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ЕВРОШАНС,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ДИОМА,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16,5 грамм/литр + имазапир, 7,5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ЕВРО-ЛАЙТНИНГ ПЛЮС, 2,4% суда еритін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КАПТОРА ПЛЮС, 2,4%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ЛЕГОМИН 4%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БАЙТОРЕ, сулы-суспензиялы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ПУЛЬСАР, 4%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ИМАЗОШАНС,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ЮНКЕР,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ЛИСТЕГО ПРО 050,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8 843,75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имазапир, 250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 сулы-гликоль ерітіндісі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имазетапир, 100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АГУРА 10% сулы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ПИВОТ 10% сулы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ИМАЗЕТ 100, сулы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ТАПИРОШАНС,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ЛИГР,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ЕССЕНТАПИР, 10%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имазетапир, 450 грамм/килограмм + хлоримурон - этил, 150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ФАБИАН,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40 714,29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йодосульфурон - метил - натрия, 11,3 грамм/килограмм + тиенкарбазон - метил, 22,5 грамм/килограмм + мефенпир - диэтил - антидот, 135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ВЕЛОСИТИ ПАУЭР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10 922,90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йодосульфурон - метил - натрия, 25 грамм/литр + амидосульфурон, 100 грамм/литр + мефенпир - диэтил - антидот 250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СЕКАТОР ТУРБО майлы дисперсия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АМИДА, майлы дисперсия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120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ШЕДОУ,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ЦЕНЗОР МАКС, майлы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150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ГРАМИНИОН,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116,2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СОНДЕЛЕКТ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130 грамм/литр + галоксифоп - п - метил, 80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КВИКСТЕП, эмульсия концентраты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СУПРИМ,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240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КИНЕТИК,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СПАЙДЕР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ЭФЕС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ЦЕНТУР,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КАДИМ 240,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КАТРОС,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ПИЛАРОФ,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МАГНЕТО,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ЛЕГИОН КОМБИ,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 240,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ПРОФИТ,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ТАЛИСМАН,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ДАГОН,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клодинафоп-пропаргил, 240 грамм/литр + клоквинтоцет-мексил (антидот), 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ЛЕГГЕРО ФОРТЕ,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5 937,50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ВАРЯГ,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ЦЕНТУРИОН, майлы-сулы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ЛИБЕРТИ ПЛЮС,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СТАЗИС,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КЛОВИТ,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КЛОДИМАКС,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 ПИК,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клодинафоп-пропаргил, 80 грамм/литр + клоквинтоцет - мексил, 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 080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 080 БФ,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ОВЕН,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ИТАРР 80,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ТЕРДОК, 8%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ТОПИК 080,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ФЕНИКС,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100 грамм/литр + флуроксипир, 15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РЕПЕР коллоидты ертінді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300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ЛОРНЕТ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6 018,60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ТРЕЛ 300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РАЛИД 300,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ГЕРМЕС 300,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МАКСИМУС,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СТОУН 300,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СЭНТИУМ,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ШАНСТРЕЛ 300,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450 грамм/литр клопиралид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ЭФИЛОН,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750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ЛОНТРЕЛ ГРАНД 75, сулы-дисперленген түйіршіктер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 ГРАНД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ВИРТУОЗ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ТРИЛОН 750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РАЛИД ЭКСТРА суда еритін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СПИРИТ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ХАКЕР суда еритін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САМУРАЙ СУПЕР,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СОНХУС,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КОРРЕКТОР,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СТРАТЕГО,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мезотрион, 75 грамм/литр + никосульфурон, 30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ЭЛЮМИС 105 майлы дисперсия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ГАВАНЬ ПЛЮС, майлы дисперсия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БЕСТУТАКС,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 230 грамм/килограмм + мезотрион, 570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МАХАОН,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32 143,00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метазахлор, 375 грамм/литр + измазамокс, 25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ДИОНИС, суспензиялық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6 696,50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НОПАСАРАН, 40%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метолахлор, 960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АКЦЕНТ ПРИМА 96%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250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ЗОНТРАН коллоидты ертінді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270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ЛАЗУРИТ СУПЕР, концентрат наноэмульсии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9 332,15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600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ЗЕНКОР УЛЬТРА, суспензиялық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6 026,50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ЛИНКОР, суспензиялық концентрат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ЗЕНКОШАНС,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ЛАЗУРИТ УЛЬТРА,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700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КАРБУЗИН 70% суланатын ұнтақ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ЛАЗУРИТ, суланатын ұнтақ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ТРИБУЗИН 700, суланатын ұнтақ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ЕССЕНСЕКОР, 70%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750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ТАЙГЕР ЭКСТРА, суда еритін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 - метил, 125 грамм/килограмм + трибенурон - метил, 625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ПЛУГГЕР, сулы-дисперленген түйіршіктер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ФИНИТО ДУЭТ 750,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 - метил, 300 грамм/килограмм + трибенурон - метил, 450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МАГНУМ СУПЕР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51 520,50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 - метил, 391 грамм/килограмм + трибенурон - метил, 261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ЭДВАНС, сулы-дисперленген түйіршіктер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ЭЛЛАЙ ЛАЙТ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 ПРЕМИУМ,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 - метил, 600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ЛИДЕР, суланатын ұнтақ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ГРЕЙЗ, 60%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ЗИНГЕР, суланатын ұнтақ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ЛЕОПАРД,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МАГНУМ,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МЕТУРОН,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ПРАЙМЕР,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РОДАР 60% суланатын ұнтақ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ХАЗНА 60 %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АДАЛТ,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СТРАЖ, сулы-дисперленген түйіршіктер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СУПЕРМЕТ ЭКСТРА, суда еритін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АККУРАТ,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КАНЦЛЕР,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МЕТСУМЕТ,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 60, суланатын ұнтақ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 - метил, 390 грамм/килограмм + трибенурон - метил, 260 грамм/килограмм + амидосульфурон, 100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КАССАР ПРО,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77 678,50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 - метил, 500 грамм/килограмм + амидосульфурон 250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КАССАР,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77 678,50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МЦПА, 500 грамм/литр + клопиралид, 100 грамм/литр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ГЕРМЕС ГРАНД,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 600 грамм/килограмм + тифенсульфурон - метил, 150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ДУБЛОН ГОЛД,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66 964,29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 700 грамм/килограмм + тифенсульфурон - метил, 125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оксифлуорфен, 240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ГОАЛ 2Е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ГОТРИЛ 24%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ОКСИФЕН 240,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ГАУР,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РОКИ,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оксифлуорфен, 480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ГОАЛ 480,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пендиметалин, 330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КАЛКАН,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ГАЙТАН,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 33%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ЛОТОС СУПЕР,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пендиметалин, 350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35%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пеноксулам, 25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РЕЙНБОУ 25 ОД майлы дисперсия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ТАЛАНТ, майлы дисперсия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пиклорам, 150 грамм/литр + МЦПА, 350 грамм/литр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ГОРГОН суда еритін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6 294,65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пиноксаден, 45 грамм/литр + клоквинтоцет-мексил (антидот), 11,25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АКСИАЛ 045,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пиноксаден, 45 грамм/литр + клоквинтосет-мексила (антидот), 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МАКСИР,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пиноксаден, 50 грамм/литр + клоквинтоцет-мексил (антидот), 12,5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АКСИАЛ 050,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пироксулам, 45 грамм/литр + клоквинтоцет - мексил - антидот, 90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МЕРИТ 45, майлы дисперсия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претилахлор, 300 грамм/литр + пирибензоксим, 20 грамм/литр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СОЛИТО 320,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6 484,82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прометрин, 500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ГЕЗАГАРД 500, суспензиялық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ГЕЗАМЕТРИН, 50%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 50%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САРМАТ,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ШАНСГАРД,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ГАМБИТ,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РУБИКОН,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просульфокарб, 800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БОКСЕР 800,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2 963,25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римсульфурон, 250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КАССИУС суда еритін ұнтақ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РИМУС 25%,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РОМУЛ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ТИТУС 25%, құрғақ ақпа суспензия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РИМКОРН, суда еритін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ШАНТУС, сулы-дисперленген түйіршіктер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римсульфурон, 500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ЭСКУДО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99 528,50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метолахлор 312, 5 грамм/литр + тербутилазин 187, 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ГАРДО ГОЛД 500 суспензиялық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ЭРУДИТ, суспензиялық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ИРВИН, суспензиялық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СТАУТ,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метолахлор, 960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ДОАЛ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ДУАЛ ГОЛД 960, эмульсия концентраты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ДУШАНС, эмульсия концентраты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 ПЛЮС 960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СИМБА,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МАЧЕТЕ,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тифенсульфурон-метил, 680 грамм/килограмм + метсульфурон-метил, 70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КАНОНИР ДУО құрғақ ақпа суспензия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АККУРАТ ЭКСТРА,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СТРАЖ ДУО,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 - метил, 545 грамм/килограмм + метсульфурон - метила, 164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РЕСТРИКТ, суда еритін түйіршіктер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 - метил, 750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ХАРМОНИ ПРО сулы-дисперленген түйіршіктер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ШАНСТИ,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КУПАЖ,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АЛСИОН,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АЛЛЕРТ, құрғақ ақпа суспензия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 - метил, 563 грамм/килограмм + флорасулам, 187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БОМБА, сулы-дисперленген түйіршіктер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52 232,15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МОСКИТ ПРЕМИУМ, сулы-дисперленген түйіршіктер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 - метил, 750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АГРАСТАР, сулы-дисперленген түйіршіктер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БАРОН 750,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ГАЛЛАНТНЫЙ 75% құрғақ ақпа суспензия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ФИНИТО 750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ГРОМСТОР 75%,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ГРАНСТАР ПРО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МУСТАНГ 75%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РЕСПЕКТ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САННИ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СТАЛКЕР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МОРТИРА,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САЛЬВО,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ГАРПУН СУПЕР,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ГОЛД ГРАНД,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ШАНСТАР,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ПРОМЕТЕЙ,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МАДЖЕСТИК, сулы-дисперленген түйіршіктер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ТРИБУН, құрғақ ақпа суспензия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САНФЛО,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ТРИБИН 750, сулы-дисперленген түйіршіктер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ПРЕМИУМ, сулы-дисперленген түйіршіктер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ГРИНСТАР ГОЛД, сулы-дисперленген түйіршіктер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100 грамм/литр + клоквинтоцет - мексил (антидот), 27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ЗЛАКОФОРТЕ 100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ОЦЕЛОТ,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69 грамм/литр + мефенпир - диэтил (антидот), 75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ВИТЯЗЬ,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ЯГУАР майлы-сулы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ПЕГАС СУПЕР 7,5% майлы-сулы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ЗЛАКОСУПЕР 7,5%, майлы-сулы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ПУМА-СУПЕР 7,5%, майлы-сулы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СУПЕР, майлы-сулы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140 грамм/литр + клодинафоп - пропаргил, 90 грамм/литр + клоквинтоцет - мексил, 72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СКАУТ ФОРТЕ,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БОТАКАН СУПЕР,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клодинафоп - пропаргил, 80 грамм/литр + феноксапроп - п - этил, 50 грамм/литр + клоквинтоцет - мексил, 25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ЛЕГГЕРО ПРО,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100 грамм/литр + (антидот), 27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ГРАМИ СУПЕР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100 грамм/литр + мефенпир - диэтил (антидот), 27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 СУПЕР 100, 10%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3 341,75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СОБОЛЬ, сулы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БАГИРА СУПЕР 100,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 СУПЕР, майлы-сулы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грамм/литр + фенклоразол-этил (антидот), 27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ГЕПАРД,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110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ФУРОРЕ УЛЬТРА, майлы-сулы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120 грамм/литр + мефенпир - диэтил (антидот), 33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 ТУРБО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ПРОКСИМУС,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БАГИРА ГОЛД 120,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120 грамм/литр + фенклоразол-этил (антидот), 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АВЕЦИД СУПЕР 12 %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140 грамм/литр + клохинтоцет-мексил (антидот), 47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ОВСЮГЕН СУПЕР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грамм/литр + клодинафоп-пропаргил, 90 грамм/литр + клоквинтоцет-мексил (антидот), 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КУГАР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ПОЛГАР,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 ЭКСТРА,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грамм/литр + клодинафоп-пропаргил, 90 грамм/литр + клоквинтоцет-мексил, 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ТРИБЬЮТ,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ТРИМИКС КОМБИ,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140 грамм/литр + клоквинтоцет - мексил (антидот), 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КУГАР ФОРТЕ,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140 грамм/литр + клоквинтоцет - мексил (антидот), 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БЕЛЛИСИМО, майлы-сулы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грамм/литр + фенклоразол - этил (антидот), 35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ОВСЮГЕН ЭКСТРА,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69 грамм/литр + клоквинтоцет - мексил - антидот, 34, 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ФАБРИС, майлы-сулы эмульсия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ШАНСЮГЕН, сулы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ФОКСТРОТ, сулы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ОЦЕЛОТ ПЛЮС,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69 грамм/литр + клоквинтоцет - мексил - антидот, 35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СМАРАГД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70 грамм/литр + клоквинтоцет-мексил (антидот), 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ЛАСТИК ЭКСТРА, эмульсия концентраты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80 грамм/литр + клодинафоп - пропаргил, 24 грамм/литр + мефенпир - диэтил (антидот), 30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 микроэмульсия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6 653,50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90 грамм/литр + клодинафоп - пропаргил, 60 грамм/литр + клоквинтоцет - мексил, (антидот), 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ЛАСТИК ТОП, микрокапсулаланған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90 грамм/литр + клодинафоп-пропаргил, 45 грамм/литр + клоквинтоцет-мексил (антидот), 34,5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ПЕГАС, 13,5% эмульсия концентраты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ЭРЛИКОН,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ФОКСТРОТ ЭКСТРА, 13,5% эмульсия концентраты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МАЭСТРО 135,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 250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ДЕЛИТ 250,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 333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СТАРАНЕ ПРЕМИУМ 330,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ТВИСТ,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 350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ДЕМЕТРА,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форамсульфурон, 31, 5 грамм/литр + йодосульфурон - метил - натрия, 1, 0 грамм/литр + тиенкарбазон - метил, 10 грамм/литр + ципросульфид - антидот, 15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МАЙСТЕР ПАУЭР, майлы дисперсия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 - п - тефурил, 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ПАНТЕРА 4 %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ТЕРРА 4 %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ХИЛЕР, масляный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ГЛАДИАТОР, 4 %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РАПИРА, 4%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ЕССЕНЗЛАК, 4%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 - п - этил, 125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МИУРА, эмульсия концентраты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 - п - этил, 150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АМИРА, эмульсия концентраты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 - п - этил, 200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ДРАГУН, эмульсия концентраты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 - п - этил, 50 грамм/литр + имазамокс, 38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САФАРИ майлы дисперсия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 - п - этил, 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майлы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хлорсульфурон, 333, 75 грамм/килограмм + метсульфурон - метил, 333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ФИНЕС ЛАЙТ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циклоксидим, 100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СТРАТОС УЛЬТРА, 10 %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3 133,93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этаметсульфурон - метил, 750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САЛЬСА, сулы-дисперленген түйіршіктер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ЭСТОК,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этофумезат, 110 грамм/литр + десмедифам, 70 грамм/литр + фенмедифам, 90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БИЦЕПС ГАРАНТ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ГАРАНТ,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этофумезат, 112 грамм/литр + десмедифам, 71 грамм/литр + фенмедифам, 91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ТРИОФЕН,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БЕТАШАНС ТРИО,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РАТНИК,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этофумезат, 126 + фенмедифам, 63 + десмедифам, 21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БЕТАРЕН СУПЕР МД майлы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трифлусульфурон - метил 750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ТРИЦЕПС,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139 821,43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трифлусульфурон - метил 500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КАЗУАР, сулы-дисперленген түйіршіктер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63 416,50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КАРИШАНС,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эфир түріндегі 2,4-Д қышқылы, 510 грамм/литр + флуроксипир, 90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УЛЬТРА,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эфир түріндегі 2,4-Д қышқылы, 410 грамм/литр + флорасулам, 5 грамм/литр + флуроксопир 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ДИСКАТОР ФОРТЕ,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 - метил, 670 грамм/килограмм + тифенсульфурон - метил, 80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МОСКИТ ФОРТЕ,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66 160,50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 - метил, 375 грамм/килограмм + тифенсульфурон - метил, 375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РЕСПЕКТ ФОРТЕ,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хизалафоп - п - тефурил, 120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СОЛЬВЕР,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480 грамм/килограмм + трибенурон - метил, 120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МЕЗОМАКС,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дикват, 150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*СУХОВЕЙ,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грамм/литр диквата (дибромида)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*ДИКОШАНС,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2-этилгексил эфирі түріндегі 2,4-Д қышқылы, 350 грамм/литр + флорасулам, 7,4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ФЕНОМЕН, суспензиялық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90 грамм/литр + клодинафоп - пропаргил 90 грамм/литр + мефенпир - диэтил 44 грамм/литр (антидот)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ТАЙПАН,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10 875,50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грамм/литр глифосат қышқылы + дикват 35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СПОРТАК УЛЬТРА,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квинклорак, 250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РИСУЛАМ 250,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360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аммоний тұзы, 888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РИДОВЕР ЭКСТРА, суда еритін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35 грамм/литр + квинмерак 250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НОПАСАРАН УЛЬТРА,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11 080,20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770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ДРАКОН 77% сулы-дисперленген түйіршіктер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ТРИУМФ СУПЕР,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СОНРАУНД СТАР,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грамм/литр + клоквинтоцет-мексил 30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БОТАКАН 10%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грамм/литр + фенхлоразол-этил (антидот), 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АВЕСТАР, 10%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ВИЛЛАН СУПЕР, 10%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метамитрон, 700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сулы-суспензиялы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МИТРОН,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38 грамм/литр + хлоримурон-этил 12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КОНЦЕПТ, майлы дисперсия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десмедифам, 150 грамм/литр + фенмедифам, 150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БИЦЕПС 300, майлы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2,4-Д, 452,42 грамм/литр + флорасулам, 6,25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ЭТИЛГЕКСУЛАМ-Д, суспензиялық эмульсия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ТИМСПРЕЙ, суспензиялық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КАТТЕНГ, суспензиялық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күрделі 2-этилгексил эфирі, 300 грамм/литр + флорасулам, 6,25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ЛАМБАДА, суспензиялық эмульсия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ОКТАСУЛАМ, суспензиялық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2-этилгексил эфирі 2,4-Д, 300 грамм/литр + флорасулам, 6,25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ПРИШАНС, суспензиялық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тұзы түріндегі МЦПА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2М-4Х 750, 75% суда еритін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МЦПА, 570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СОЛЕКС ПРО,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МЦПА, 750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МОЩЬ,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СОЛЕКС,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480 грамм/литр + имазамокс 23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СУПЕР, суда еритін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глюфосинаты, 200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ОРУЖИЕ,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220 грамм/литр + никосульфурон, 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МИЛАГРО ПЛЮС 270, майлы дисперсия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5 369,10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480 грамм/литр + имазамокс, 22,4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КОРУМ, суда еритін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400 грамм/литр + имазамокс, 25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КОРСАР СУПЕР, суда еритін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120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ПАРАДОКС, суда еритін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және натрий тұздарының қоспасы түріндегі МЦПА қышқылы, 300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ГЕРБИТОКС-Л, суда еритін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2 245,54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МЦПА қышқылы, 300 грамм/литр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500 грамм/килограмм+ тифенсульфурон-метил, 250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ГРАНСТАР МЕГА,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410 грамм/килограмм + тифенсульфурон-метил, 140 грамм/килограмм + флорасулам 200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 ПРЕМИУМ,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68 839,50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310 грамм/килограммг + тифенсульфурон-метил, 300 грамм/килограмм + флорасулам, 103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ТРИБЬЮТ, суда еритін түйіршіктер + ПАВ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десмедифам, 100 грамм/литр + фенмедифам, 100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БИЦЕПС 22,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мезотрион, 480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ЭГИДА,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960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960,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фроласуам, 7,4 грамм/литр + изооктил, 2,4-Д дихлорфеноксиуксусты қышқылы, 540 грамм/литр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ЭКСКАЛИБУР, суспензиялық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200 грамм/литр + клоквинтоцет-мексил (антидот), 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БЕЛИССИМО 2.0,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грамм/литр + клоквинтоцет-мексил (антидот), 70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СМАРАГД ФОРТЕ,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БАРЫС ФОРТЕ,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ИРБИС,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500 грамм/килограмм + амидосульфурон, 250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СПИРИТ ФОРТЕ,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500 грамм/килограмм + амидосульфурон, 200 грамм/грамм/килограмм + метсульфурон-метил 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СЕЛЕНИТ ПРО,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44 732,00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амидосульфурон, 600 грамм/килограмм + метсульфурон-метил 150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СЕЛЕНИТ,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80 357,00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МЦПА, 367 грамм/литр + клопиралид, 124 грамм/литр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СПИРИТ ЛАЙТ,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 - метил, 500 грамм/килограмм + амидосульфурон, 250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МАГЕЛЛАН, концентрат наноэмульсии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66 160,50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 - метил, 450 грамм/килограмм + амидосульфурон, 210 грамм/килограмм + флорасулам, 90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МАГЕЛЛАН ФОРТЕ,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68 839,50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амидосульфурон, 350 грамм/килограмм + тифенсульфурон, 350 грамм/килограмм + метсульфурон-метил, 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КАНОНИР 3.0,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69 643,00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 этил, 170 грамм/литр + клодинафоп-прапаргил, 48,5 грамм/литр + клоквинтоцет-мексил (антидот), 57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СКАУТ УЛЬТРА,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700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ПАЛАДИН,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139 285,50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330 грамм/килограмм + имазапир, 150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ПАЛАДИН УЛЬТРА,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63 482,00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137 грамм/литр + хизалафоп-п-этил, 73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КИНЕТИК ФОРТЕ,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140 грамм/литр + хизалафоп-п-этил, 70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ЭВОЛЮШН,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флуазифоп-п-бутил, 150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ФЮЗИЛАД ФОРТЕ 150,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ТАЙГЕР,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80 грамм/литр + тиенкарбазон-метил, 7,5 грамм/литр + мефенпир-диэтил (антидот), 30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ВЕЛОСИТИ СУПЕР, эмульсия концентраты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бромоксинил, 200 грамм/литр + МЦПА, 200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БРОМА,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тұзы бойынша глифосат қышқылы, 700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КОСМИК ТУРБО, суда еритін түйіршіктер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 630 грамм/литр (2,4-Д этилгексил эфирі, 470 грамм/литр) + 2,4-Д қышқылы, 160 грамм/литр (диметилалкил-амин тұздары)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ОКТАПОН СУПЕР,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23 грамм/литр + клоквинтоцет-мексил (антидот), 23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ФОКСТРОТ ТУРБО,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6 053,40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120 грамм/литр + клоквинтоцет-мексил (антидот), 23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БЕЛЛИСИМО ЛАЙТ,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5 009,00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йодосульфурон-метил-натрий, 5 грамм/литр + 2,4-Д-2- этилгексил, 430 грамм/литр + мефенпир-диэтил (антидот), 25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МУШКЕТ ПЛЮС, майлы дисперсия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6 230,40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пеноксулам, 13,33 грамм/литр + цигалофоп -бутил, 100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ТОПШОТ 113, майлы дисперсия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флорпирауксифен-бензил, 12,5 грамм/литр + пеноксулам, 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БАКСИГА, майлы дисперсия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римсульфурон, 23 грамм/килограмм + никосульфурон, 92 грамм/килограмм, дикамба кислоты, 550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ПРИНЦИПАЛ ПЛЮС,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6 696,50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римсульфурон, 35 грамм/килограмм + никосульфурон, 120 грамм/килограмм + мезотрион, 370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МАХАОН ПРО,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29 464,50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клопирадид, 267 грамм/литр+ пиклорама, 67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ЛЕРАШАНС, сулы ерітінді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КРУЦИФЕР, сулы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клопирадид, 300 грамм/литр+ пиклорам, 75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ГАЛИОН, сулы ерітінді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19 626,50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квизалофоп-п-тефурил, 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ЛЕМУР, эмульсия концентраты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мезосульфурон, 30 грамм/килограмм + йодосульфурон-метил-натрий, 6 грамм/килограмм + мефенпир-диэтил (антидот), 90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ЛАЙНЕР ЭКСТРА суда еритін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2-этилгексил эфирі түріндегі 2,4-Д қышқылы, 300 грамм/литр + флорасулам, 5,35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АССОЛЮТА, майлы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 410 грамм/литр + флорасулам, 15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БАЛЕРИНА СУПЕР, суспензиялық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 (күрделі 2-этилгексил эфирі), 410 грамм/литр +флорасулам, 15 грамм / 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АССОЛЮТА ПРАЙМ, майлы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2-этилгексил эфирі түріндегі 2,4-Д қышқылы, 410 грамм/литр + пиклорам, 37,5 грамм/литр + флорасулам, 10 грамм / 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БАЛЕРИНА ФОРТЕ, суспензиялық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имазетапир, 50 грамм/литр + имазапир, 20 грамм/литр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ЛИГР ГИБРИД, майлы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8 035,50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биспирибак натрия, 400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НОМИНИ 400,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103 820,50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90 грамм/литр + клодинафоп-пропаргил, 60 грамм/литр + клоквинтоцет-мексил (антидот), 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ОРИКС, эмульсия концентраты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6 696,50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мезотрион, 150 грамм/литр + никосульфурон, 60 грамм/литр + тифенсульфурон-метил, 11,25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СУПЕРКОРН, майлы дисперсия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14 285,50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бромоксинил, 100 грамм/литр + 2,4-Д кислоты в виде сложного эфира, 500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ФОРТЕ,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грамм/литр + фенхлоразол-этил (антидот), 30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КЛИНЧ 100 10 %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флукарбазон, 700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ЭВЕРЕСТ 70%,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359 грамм/килограмм + метсульфурон-метил, 391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ЭДВАНС 2.0, сулы-дисперленген түйіршіктер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77 678,50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300 грамм/литр + хизалофоп-п-этил 45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ГЕЙЗЕР, коллоидты ертінді концентраты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никосульфурона, 60 грамм/литр + флорсулам 3,6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ОКТАВА, майлы дисперсия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никосульфурона, 650 грамм/килограмм + тефилсульфурон-метил, 60 грамм/килограмм + флорсулам 40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КРЕЙЦЕР, сулы-дисперленген түйіршіктер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67 654,50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түріндегі 2,4 Д қышқылы, 440 грамм/литр + карфентразон-этил, 20 грамм / литр + флуроксипир 40 грамм / 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ГРАНД,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3 535,50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 (аз ұшатын эфирлер С7-С9), 550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АЙКОН,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ацифлуорфен,320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ТАНТО, коллоидты ертінді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пропизахлор, 720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 ПРО,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300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БЕНИТО, коллоидты ертінді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клопиралид, 90 грамм/литр + имазамокс, 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ИЛИОН, майлы дисперсия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 100 грамм/литр + флорасулам, 2,5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УНИКО, коллоидты ертінді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5 446,50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пропизохлор, 720 грамм/литр + кломазон, 30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ПРОПОНИТ ДУО,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75 грамм/литр + мефенпир-диэтил (антидот), 75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ЭНТО СУПЕР, 7,5 % майлы-сулы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қышқылы (күрделі 2-этилгексил эфирі), 418 грамм/литр + флорасулама, 12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ФЛО, суспензиялық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флорасулама, 104 грамм/килограмм, трибенурон-метила, 500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СТАТУС ГРАНД, сулы-дисперленген түйіршіктер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89 786,00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С-метолахлор, 375 грамм/литр + тербутилазин, 125 грамм/литр + мезотрион, 37,5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ФОРСАЖ,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тербутилазин, 250 грамм/литр, 2,4-Д күрделі 2-этилгексил эфирі түріндегі қышқыл 80 грамм/литр, никосульфурон, 30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КОРНЕГИ, суспензиялық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7 276,50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тебуконазол, 230 грамм/литр+пираклостробин, 115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ПИЛАРТЕП,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флутриафола, 800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АДВАНС,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Фунгициды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пропиконазол, 200 грамм/литр + тебуконазол, 200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 ДУО, коллоидты ертінді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ЗЕБРА 400,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САМУРЫК 400, коллоидты ертінді концентраты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ТИТАН ДУО, коллоидты ертінді концентраты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ТАНДЕМ PRO, коллоидты ертінді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 ПРОТЕКТ,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тебуконазол, 200 грамм/литр+ метконазол, 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БАКЛЕР, микроэмульсия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пропиконазол 250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ПРОПИКОН, эмульсия концентраты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ФАСТ 250,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АБРИС, 25%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ТИЛТ 250,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ПРОПИШАНС,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тиофанат-метил, 310 грамм/литр + эпоксиконазол, 187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ТИРАКС ДУО, суспензиялық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РЕКС ДУО, 49,7%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тебуконазол, 500 грамм/литр+ карбендазим, 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ВАРРО,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10 044,50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спироксамин, 224 грамм/литр + тебуконазол, 148 грамм/литр + протиоканазол, 53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СОЛИГОР,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4 461,55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флутриафол, 250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ТРИАФОЛ, 25% суспензиялық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250,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КЛЭРИТИ,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ИМПАКТ, 25%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азоксистробин, 200 грамм/литр + ципроконазол, 80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СКАЙСТАР, суспензиялық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АМИСТАР ЭКСТРА 280,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СУПЕРСТАР,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тебуконазол, 250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ТЕНАЗОЛИН,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4 446,43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ЦАРИЦА, майлы-сулы 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КОЛОСАЛЬ,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ШАНСИЛ,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МЭДЖИК,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пираклостробин, 200 грамм/литр + пропиконазол, 100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ПЛЮС,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флутриафол, 500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ЭФФЕКТО,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6 696,50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тебуконазол, 225 грамм/литр + флутриафол, 75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АРЕНА,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ИМПАКТ СУПЕР,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 ФОРТЕ,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ФОКУС,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пираклостробин, 62,5 грамм/литр + эпоксиконазол, 62,5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АБАКУС УЛЬТРА 12,5%, суспензиялық эмульсия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 суспоэмульсия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пираклостробин, 100 грамм/литр + карбендазим, 300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ФЕРАЗИМ ГРИН,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пропиконазол, 250 грамм/литр + ципроконазол, 80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АЛЬТО СУПЕР 330,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5 999,65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ПРОПИШАНС СУПЕР,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пропиконазол, 250 грамм/литр + бензовиндифлупир, 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ЭЛАТУС ЭЙС 290,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10 044,65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пропиконазол, 300 грамм/литр + тебуконазол, 200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КОЛОСАЛЬ ПРО, микроэмульсия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пираклостробин, 200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ОПТИМО, 20%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азоксистробин, 240 грамм/литр + эпоксиконазол, 160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СИКУРС,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15 182,15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спироксамин, 250 грамм/литр + тебуконазол, 167 грамм/литр + триадименол, 43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ФАЛЬКОН, 46%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4 233,50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ПРОФЕССОР,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азоксистробин, 90 грамм/литр + тебуконазол, 317 грамм/литр + флутриафол, 93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ЭМИТИ, суспензиялық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ТРИАКТИВ,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пираклостробин, 97 грамм/литр + тебуконазол, 400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РИДЕЛЬ,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тиофанат-метил, 250 грамм/литр + тебуконазол, 167 грамм/литр + триадименол, 43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ТОРРЕС,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тебуконазол, 381 грамм/литр + флутриафол, 117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САНСЭР,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тебуконазол, 337 грамм/литр + флутриафол, 78 грамм/литр + клотианидин, 73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*****САНСЭР КОМБИ,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протиоконазол, 80 грамм/литр + тебуконазол, 160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ПРОЗАРО КВАНТУМ,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флуоксастробин, 180 грамм/литр + тебуконазол, 250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ЭВИТО Т,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8 035,50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ципроканазол, 300 грамм/литр + тебуканазол, 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ТЕНАЗОЛИН ГОЛД,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флутриафол, 200 грамм/литр + тиофанат-метил, 300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ПИКСЕЛЬ,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протиоконазол, 210 грамм/литр + тебуконазол, 210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КОПРОТЕКТ,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8 035,50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пираклостробин, 133 грамм/литр + эпоксиконазол, 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ПИКСТАР, суспензиялық эмульсия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эпоксиконазол, 37,5 грамм/литр + метконазол, 27,5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ОСИРИС, 6,5%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6 835,50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эпоксиконазол, 240 грамм/литр + ципроконазол, 160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РАКУРС,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27 726,00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пропиконазол, 390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 390, коллоидты ертінді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тебуконазол, 125 грамм/литр + триадимефон, 100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ЗЕНОН АЭРО,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ЭНТОЛИКУР, 22,5%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карбендазим, 500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КРЕДО, суспензиялық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ЗИМОШАНС,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хлороталонил, 500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БРАВО 500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эпоксиконазол 41,6 грамм/литр + пираклостробин 66,6 грамм/литр + флуксапироксад 41,6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ЦЕРИАКАС ПЛЮС,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9 034,50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карбендазим, 300 грамм/литр + азоксистробина, 100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АЗОРРО,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7 906,50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пропиконазола 140 грамм/литр + тебуконазола, 140 грамм/литр + эпоксиконазола, 72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ТРИАДА, коллоидты ертінді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10 446,50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пропиконазол, 125 грамм/литр + азоксистробин, 100 грамм/литр + ципроконазол, 30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пропиконазол, 80 грамм/литр + тебуконазол, 160 грамм/литр + ципроконазол 80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 ТРИО, коллоидты ертінді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11 589,00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Родентицидтер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флокумафен, 0,05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ШТОРМ, 0.005% балауыз брикеттері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Нематицидтер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фостиазат, 100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НЕМАТОРИН 10, гранулы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6 496,50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Инсектицидтер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лямбда-цигалотрин, 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 050,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**ТОРО, 5%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***АХИЛЛЕС,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КАРАТОШАНС,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КАРАТЭ ЗЕОН 050,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ЦЕПЕЛЛИН ЭДВАНС,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ЛЯТРИН,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ПЕТРА, 5%,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ДАЛАТЭ, 5%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лямбда-цигалотрин, 100 грамм/литр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 СУПЕР,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РИХТЕР,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НАНДОР,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ГУНСЯО, 10%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БРЕЙК, микроэмульсия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ИНСЕКТОР,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лямбда-цигалотрин, 250 грамм/литр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ГАНИМЕД,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12 053,50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хлоранантранилипрол, 100 грамм/литр + лямбда-цигалотрин, 50 грамм/литр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АМПЛИГО 15, масляный концентрат суспензии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17 979,80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имидаклоприд, 200 грамм/литр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ТАНРЕК, суда еритін концентрат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КОНФИДОР, 20% сулы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СТРАГЛ, сулы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ИМИДОР, 20% сулы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ЛУИДОР,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ЦЕЗАРЬ, сулы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ИМИДОК,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КЛОРИД, сулы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ПИЛАРКИНГ, 20% сулы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КИНОКС, сулы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ИМИДАШАНС, суда еритін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ВАРРАНТ, сулы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имидаклоприд, 150 грамм/литр+ лямбда-цигалотрин, 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АМАДЕУС,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БОРЕЙ,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ИМИДАШАНС ПЛЮС,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имидаклоприд 210 грамм/литр +бета - цифлутрин 90 грамм/литр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ТЕРРАНО,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хлорпирифос, 400 грамм/литр + бифентрин, 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ПИРИНЕКС СУПЕР,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ПИРЕЛЛИ,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малатион, 570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**АЛИОТ,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2 598,22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альфа-циперметрин, 200 грамм/литр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ФОБОС, майлы-сулы суспензиялық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БОРНЕО, майлы-сулы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альфа-циперметрин, 300 грамм/литр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КОРВУС,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альфа-циперметрин, 125 грамм/литр + имидаклоприд, 100 грамм/литр + клотианидин, 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БОРЕЙ НЕО,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альфа-циперметрин, 117 грамм/литр + тиаметоксам, 147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ФЛЕЙМ,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альфа-циперметрин, 100 грамм/литр + дифлубензурон, 120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РЕЙВ,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лямбда-цигалотрин, 106 грамм/литр + ацетамиприд, 115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КУПОЛ ЭКСТРА,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ДЕКСТЕР,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дифлубензурон, 240 грамм/литр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ГЕРОЛЬД, сулы-суспензиялы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8 424,11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дифлубензурон, 480 грамм/литр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ГАРПУН, суспензиялық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ДИУРОН,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ДИНАМИТ, 48%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ДИФЛУР, 48%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ГЕРКУЛЕС 48%,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ДИФУЗ, 48%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ДЕССЕНЛИН, 48%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диметоат, 400 грамм/литр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СИРОККО,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РОГОР-С, эмульсия концентраты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ДАНАДИМ ЭКСПЕРТ,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БИ-58 ТОП,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ДИШАНС,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БИММЕР,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циперметрин, 250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ШАРПЕЙ, микроэмульсия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4 017,86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индоксакарб, 150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АВАНТ,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18 696,50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ЭЛИСТЕР,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индоксакарб, 300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ИНДОКС 30,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пиримифос-метил, 500 грамм/литр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КАМЕЛОТ,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тиаклоприд, 240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БИСКАЯ, майлы дисперсия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АПИС, майлы дисперсия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тиаклоприд, 480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ТЕЙЯ, суспензиялық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26 486,50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АСПИД,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дельтаметрин, 100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ДЕЦИС ЭКСПЕРТ,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ФЛЭКС ЭКСПЕРТ,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метомил, 250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ЛАННАТ, суланатын ұнтақ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хлорантранилипрол, 200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КОРАГЕН,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альфа-циперметрин, 100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ФАСТАК, 10%,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АГРОЦИП, 10%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ФАСКОРД,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ЦУНАМИ,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ФАСШАНС,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тиаметоксам 57 грамм/литр + имидаклоприд 210 грамм/литр + лямбда-цигалотрин 105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АГРИС, суспензиялық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тиаметоксам, 141 грамм/литр + лямбда- цигалотрин, 106 грамм/литр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ЭНЖИО 247, суспензиялық концентрат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4 017,86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ГЕДЕОН,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СОЛАМ,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ТИАМЕТРИН,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ГОТИКА,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ИНСЕКТ, суспензиялық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тиаметоксам, 700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ОРФЕЙ, сулы-дисперленген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17 946,50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абамектин, 18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ВЕРТИМЕК 018,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РОНИН,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АБАЛОН, 1,8%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МЕКАР, микроэмульсия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эмамектин бензоат, 50 грамм/килограмм + луфенурон, 400 грамм/килограмм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ПРОКЛЭЙМ ФИТ 450, суда еритін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23 406,25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эмамектин бензоат, 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САРРЕНДЕР, суда еритін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флубендиамид, 480 грамм/литр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диметоат, 400 грамм/литр + гамма-цигалотрин, 6,4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ДАНАДИМ ПАУЕР,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имидаклоприд 750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ПУНТО ЭКСТРА, суда еритін түйіршіктер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профенофос, 300 грамм/литр + лямбда-цигалотрин, 15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САМБО 315,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абамектин, 36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БАРИН, эмульсия концентраты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АКАРИН, 3,6% ,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ТИМАМЕКТИН, 3,6%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ацетамиприд, 200 грамм/килограмм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 200, еритін ұнтақ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ГОЛДПЛАН, 20 % суда еритін ұнтақ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ДОСТЫК, сулы-дисперленген түйіршіктер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ацетамиприд, 400 грамм/килограмм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******ЯКУДЗА, сулы-дисперленген түйіршіктер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ацетамиприд, 200 грамм/литр + лямбда-цигалатрин, 150 грамм/литр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ЭСПАДА 350,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диметоат, 300 грамм/литр + бета-циперметрин, 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КИНФОС,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имидаклоприд, 200 грамм/литр + альфа-циперметрин, 120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ЭСПЕРО, суспензиялық концентрат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хлорпирифос, 500 грамм/литр+ циперметрин, 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КОУИН, эмульсия концентраты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ХЛОРЦИРИН, 55%,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КАРДИНАЛ,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КОРАЛЛ Д,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ЦИФОС 550,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НУКЕР ПРО,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КОРВЕТ, эмульсия концентраты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ШАМАН, эмульсия концентраты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ЕЛНУР-Д, эмульсия концентраты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эсфенвалерат, 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СЭМПАЙ,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пропаргит, 570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ОЛРАЙТ 57%,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клотианидин, 145 грамм/литр + лямбда-цигалотрин, 135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ПИЛАРКЛОТРИН ZC,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гамма-цигалотрин 60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ВАНТЕКС, микрокапсулаланған суспензия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тефлубензурон, 150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НОМОЛТ, 15%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хлорпирифос 480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ТАЙРА,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спиромезифен, 228,6 грамм/литр + абамектин, 11,4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ОБЕРОН РАПИД,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15 869,75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тиаклоприд, 100 грамм/литр + дельтаметрин, 10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ПРОТЕУС, майлы дисперсия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4 441,10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метафлумизон, 240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АЛЬВЕРДЕ,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4 910,50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спиротетрамат, 120 грамм/литр + имидаклоприд, 120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МОВЕНТО ЭНЕРДЖИ,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бета-циперметрин, 100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ОНИКС, 10 % сулы суспензия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луфенурон, 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МАТЧ 050,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имидаклоприд, 700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ГАМБЕЙ, сулы-дисперленген түйіршіктер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ДИМИПРИД, 70%,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ХИМСТАР,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МАРЛЕНОПРИДА, 70%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ТОРЕАДОР ЭКСТРА,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сулы-дисперленген түйіршіктер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ацетамиприд, 100 грамм/литр + лямбда-цигалатрин, 100 грамм/литр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ОРГАНЗА,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циантранилипрол, 100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БЕНЕВИЯ, майлы дисперсия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51 208,20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циантранилипрол, 200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ВЕРИМАРК, суспензиялық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алюминия фосфид, 560 грамм/килограмм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МАКСТОМИН, таблетки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профенофос, 500 грамм/литр + луфенурон, 50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РОНФОС, эмульсия концентраты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Биопрепараттар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ламинарин, 45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ВАЦИПЛАНТ, сұйық паста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фитобактериомицин – комплекс стрептотрициновых антибиотиков, БА-120000 ЕА/миллилитров, 32 грамм/литр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ФИТОЛАВИН, суда еритін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Биоагенттер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МАКРОЛОФУС (Macrolophus pygmaeus)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ТРИХОГРАММА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ЗЛАТОГЛАЗКА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p>
      <w:pPr>
        <w:spacing w:after="0"/>
        <w:ind w:left="0"/>
        <w:jc w:val="both"/>
      </w:pPr>
      <w:r>
        <w:rPr>
          <w:rFonts w:ascii="Times New Roman"/>
          <w:b w:val="false"/>
          <w:i w:val="false"/>
          <w:color w:val="000000"/>
          <w:sz w:val="28"/>
        </w:rPr>
        <w:t>
      Ескертпе: * қос мақсаттағы мемлекеттік тіркеуі бар және гербицид және десикант ретінде пайдаланылатын препараттар;</w:t>
      </w:r>
    </w:p>
    <w:p>
      <w:pPr>
        <w:spacing w:after="0"/>
        <w:ind w:left="0"/>
        <w:jc w:val="both"/>
      </w:pPr>
      <w:r>
        <w:rPr>
          <w:rFonts w:ascii="Times New Roman"/>
          <w:b w:val="false"/>
          <w:i w:val="false"/>
          <w:color w:val="000000"/>
          <w:sz w:val="28"/>
        </w:rPr>
        <w:t>
      ** қос мақсаттағы мемлекеттік тіркеуі бар және инсектицид ретінде және ауыл шаруашылығы өнімін өндірушілердің қойма үй-жайларында зиянкестерге қарсы қорларды қолдануға рұқсат етілген препараттар ретінде пайдаланылатын препараттар;</w:t>
      </w:r>
    </w:p>
    <w:p>
      <w:pPr>
        <w:spacing w:after="0"/>
        <w:ind w:left="0"/>
        <w:jc w:val="both"/>
      </w:pPr>
      <w:r>
        <w:rPr>
          <w:rFonts w:ascii="Times New Roman"/>
          <w:b w:val="false"/>
          <w:i w:val="false"/>
          <w:color w:val="000000"/>
          <w:sz w:val="28"/>
        </w:rPr>
        <w:t>
      *** қос мақсаттағы мемлекеттік тіркеуі бар және нан өнімдері жүйесіндегі кәсіпорындарда зиянкестерге қарсы қорларды қолдануға рұқсат етілген инсектицид және препараттар ретінде пайдаланылатын;</w:t>
      </w:r>
    </w:p>
    <w:p>
      <w:pPr>
        <w:spacing w:after="0"/>
        <w:ind w:left="0"/>
        <w:jc w:val="both"/>
      </w:pPr>
      <w:r>
        <w:rPr>
          <w:rFonts w:ascii="Times New Roman"/>
          <w:b w:val="false"/>
          <w:i w:val="false"/>
          <w:color w:val="000000"/>
          <w:sz w:val="28"/>
        </w:rPr>
        <w:t>
      **** үштік мақсаттағы мемлекеттік тіркеуі бар және инсектицид ретінде және ауыл шаруашылығы өнімін өндірушілердің қойма үй-жайларындағы қорлардың зиянкестеріне қарсы және нан өнімдері жүйесіндегі кәсіпорындардағы қорлардың зиянкестеріне қарсы қолдануға рұқсат етілген препараттар ретінде пайдаланылатын препараттар;</w:t>
      </w:r>
    </w:p>
    <w:p>
      <w:pPr>
        <w:spacing w:after="0"/>
        <w:ind w:left="0"/>
        <w:jc w:val="both"/>
      </w:pPr>
      <w:r>
        <w:rPr>
          <w:rFonts w:ascii="Times New Roman"/>
          <w:b w:val="false"/>
          <w:i w:val="false"/>
          <w:color w:val="000000"/>
          <w:sz w:val="28"/>
        </w:rPr>
        <w:t>
      ***** қосарлы мақсаттағы мемлекеттік тіркеуден өткен және инсектицид және фунгицид ретінде пайдаланылатын препараттар;</w:t>
      </w:r>
    </w:p>
    <w:p>
      <w:pPr>
        <w:spacing w:after="0"/>
        <w:ind w:left="0"/>
        <w:jc w:val="both"/>
      </w:pPr>
      <w:r>
        <w:rPr>
          <w:rFonts w:ascii="Times New Roman"/>
          <w:b w:val="false"/>
          <w:i w:val="false"/>
          <w:color w:val="000000"/>
          <w:sz w:val="28"/>
        </w:rPr>
        <w:t>
      ****** қосарлы мақсаттағы мемлекеттік тіркеуден өткен және инсектицид және егу алдындағы емдеуге арналған препарат ретінде пайдаланылатын препараттар.</w:t>
      </w:r>
    </w:p>
    <w:p>
      <w:pPr>
        <w:spacing w:after="0"/>
        <w:ind w:left="0"/>
        <w:jc w:val="both"/>
      </w:pPr>
      <w:r>
        <w:rPr>
          <w:rFonts w:ascii="Times New Roman"/>
          <w:b w:val="false"/>
          <w:i w:val="false"/>
          <w:color w:val="000000"/>
          <w:sz w:val="28"/>
        </w:rPr>
        <w:t>
      ******* қосарланған мақсаттағы мемлекеттік тіркеуі бар және уытсыздандырғыш және фунгицид ретінде пайдаланылатын препараттар;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2023 жылғы 19 маусымдағы</w:t>
            </w:r>
            <w:r>
              <w:br/>
            </w:r>
            <w:r>
              <w:rPr>
                <w:rFonts w:ascii="Times New Roman"/>
                <w:b w:val="false"/>
                <w:i w:val="false"/>
                <w:color w:val="000000"/>
                <w:sz w:val="20"/>
              </w:rPr>
              <w:t>№ 124 қаулысына 2-қосымша</w:t>
            </w:r>
          </w:p>
        </w:tc>
      </w:tr>
    </w:tbl>
    <w:p>
      <w:pPr>
        <w:spacing w:after="0"/>
        <w:ind w:left="0"/>
        <w:jc w:val="left"/>
      </w:pPr>
      <w:r>
        <w:rPr>
          <w:rFonts w:ascii="Times New Roman"/>
          <w:b/>
          <w:i w:val="false"/>
          <w:color w:val="000000"/>
        </w:rPr>
        <w:t xml:space="preserve"> 2023 жылға арналған саны зиян тигізудің экономикалық шегінен жоғары зиянды және аса қауіпті зиянды организмдерге, карантиндік объектілерге қарсы өңдеулер жүргізуге арналған пестицидтердің, биоагенттердiң (энтомофагтардың) құнын арзандатуға арналған субсидиялар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371 996,0 мың теңге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