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024b" w14:textId="8cb0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"Түркістан облысы бойынша жер учаскелері жеке меншікке берілген кезде олар үшін төлемақының базалық ставкаларын белгілеу туралы" бірлескен Оңтүстік Қазақстан облыстық мәслихатының 2012 жылғы 24 ақпандағы № 2/16-V шешіміне және Оңтүстік Қазақстан облысы әкімдігінің 2012 жылғы 15 наурыздағы № 90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әкімдігінің 2023 жылғы 25 желтоқсандағы № 294 бірлескен қаулысы және Түркістан облысы мәслихатының 2023 жылғы 13 желтоқсандағы № 7/106-VIII шешімі. Түркістан облысының Әдiлет департаментiнде 2023 жылғы 28 желтоқсанда № 6439-13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облысының әкімдігі ҚАУЛЫ ЕТЕДІ және Түркістан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"Түркістан облысы бойынша жер учаскелері жеке меншікке берілген кезде олар үшін төлемақының базалық ставкаларын белгілеу туралы" бірлескен Оңтүстік Қазақстан облыстық мәслихатының 2012 жылғы 24 ақпандағы № 2/16-V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облысы әкімдігінің 2012 жылғы 15 наурыздағы № 90 қаулысына (Нормативтік құқықтық актілерді мемлекеттік тіркеу тізілімінде № 2073 тіркелген) келесі өзгеріс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шешім мен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шешім мен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Түркістан облысы әкімдігінің қаулысы мен Түркістан облыстық мәслихаты шешімінің орындалуын бақылау облыс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Түркістан облысы әкімдігінің қаулысы мен Түркістан облыстық мәслихатының шешімі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Түркістан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Н.Әбішов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Түркістан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294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Түркістан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 № 7/106-VIII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наурыздағы №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2/16-V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учаскелері жеке меншікке берілген кезде олар үшін төлемақының базалық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аумақтық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 жердің базалық ставкасы (теңгеде)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Ақын-Жақып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Пакентай Арапов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Байырқұм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Көкжиде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Қаражантақ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көпір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Қожатоғай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Шөгірлі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Монтайтас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Монтайтас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Бақырша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Шұқыршық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Үсіктас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Боралдай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О.Тайманов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Ағыбет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Асықата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Абиболла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 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Таубай 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Ә.Оспанов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Әбдіхалық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Атақоныс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Баққоныс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Мырзашоқы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Ғарышкер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Ғабдуллин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Молшылық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жайлау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Қостақыр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Қарасақал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Түркебай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Датқа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Атажұрт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 Достығы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Ж.Ералиев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Жетіқазына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Жетіқұбыр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Ақжайлау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Үтіртөбе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Жаңадәуір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Жібекжолы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Ш.Ділдәбеков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Сырабат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Әден-ата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Үшкөпір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Біртілек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Біртілек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Жолбасшы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Көлтоған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Шырылдақ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Бесқұбыр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Қарабура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қоныс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Бесауыл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Қоралас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гвардия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Сарыжылға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С.Саттаров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Бақышсай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Атақоныс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М.Горький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дәуір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Көгерту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әскер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Ескіқорған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Жаңатіршілік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Қосөткел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Қалғансыр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Майдабозай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Шопан-төбе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Хантағы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Қотырбұлақ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Байылдыр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Байылдыр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Қарнақ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Қарнақ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Құшата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Ақынтұма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Алтынтөбе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Тілектес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С.Рахымов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Көкібел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Жігерген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Жігерген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Өгем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Шарапхана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Шарапхана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Майлыошақ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Қызылқия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Қызылқия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Қызылсеңгір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Тұрбат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Тұрбат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дихан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Қарақозы Әбдәлиев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 Мәмбетәлиев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Шанақ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Шанақ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Иіржар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С.Рахимов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Мақтажан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Шапағат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Өргебас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Фирдауси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Т.Жайлыбаев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Нұрлытаң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тұрмыс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Ж.Нұрлыбаев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Өнімкер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Ырысты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А.Қалыбеков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Қ.Пернебаев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Өркениет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Еркінабад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Қалшораев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Бескетік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Гүлістан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Өркениет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алтын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40 жылдығы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Елқоныс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Тұлпар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Есентаев ауылыі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Көкарал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Кеңесшіл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Бөржар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Ықыластемір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сеңгір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Көлтоған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Аққойлы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Елшібек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Көкарал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Қ.Спатаев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Самырат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Қарақоңыр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Қарақоңыр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Қостүйін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Ш.Қалдаяқов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Бестораңғыл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Мыңшұқыр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М.Шойманов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Шытты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Отырабат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Шілік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Шілік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Ақсукент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Қожақорған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Нұржанқорған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Бескепе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 датқа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Таскешу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Әсіларық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Шіркін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Ақсуабад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Молдыбай Оразалиев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Ханқорған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Шапырашты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Құтарыс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Құтарыс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Оймауыт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Қарамұрт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Қарамұрт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Низамабад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Әлімтау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Жайдақ 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баба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тұрмыс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құрылыс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Сөк-сөк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Шайхана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Қарақалпақ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Шымырбай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Нұрауыл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Дербісек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Дербісек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Таскескен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Құркелес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ниет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Еңкес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Құлтума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Құркелес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үй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Дастан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Ердәуіт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Қабланбек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Қабланбек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Ташқұлақ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ниет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Сіргелі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Қосмезгіл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Сауран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Майдантал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Қаражон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Егізқара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Бабайқорған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Бабайқорған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Құмайлықас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Жүйнек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Шыпан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Жүйнек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Оранғай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Қосқорған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Құмтиын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Үшқайық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Сұлтанбек Қожанов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Иассы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Дихан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Бершінтөбе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30 жылдығы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Иқан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Иқан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Иқан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Шолаққорған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Шолаққорған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Ақсүмбе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Көкпансор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Көзмолдақ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Құмкент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Құмкент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Қанат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Тайқоңыр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Аққолтық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 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Ленгір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Жаңаұйым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Біркөлік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Ақсу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Бейнеткеш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Зағамбар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Тағайна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Жаңакүш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Киелітас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Рабат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Ақайдар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Кемеқалған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Әңгірата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Ұйымшыл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Қасқасу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Балдыберек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Жанұзақ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Пістелі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разъезд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М.Жәрімбетов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Шарафкент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Керейіт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Қайыршықты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баба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Дәубаба-1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Кершетас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Дәубаба-2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Тастұмсық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Тастұмсық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Көксағыз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Таусағыз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Ақбиік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Сартөр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Ақберді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Бимырза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Қуан-құдық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Пішентөбе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Қоссейіт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Қоссейіт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Жаушықұм-1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Бағыскөл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Қалғансыр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Айдарқұл-қашар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Жоласар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Ақалтын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60 жылдығы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