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6766" w14:textId="ab16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2022 жылғы 7 ақпандағы № 20 "Түркістан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29 желтоқсандағы № 308 қаулысы. Түркістан облысының Әдiлет департаментiнде 2024 жылғы 3 қаңтарда № 6444-13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туралы" Түркістан облысы әкімдігінің 2022 жылғы 7 ақпандағы № 20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26749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