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88c97" w14:textId="eb88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қаласы бойынша 2023 жылға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2023 жылғы 16 маусымдағы № 5/34-VІІІ шешiмi. Түркістан облысының Әдiлет департаментiнде 2023 жылғы 20 маусымда № 6311-13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Индустрия және инфрақұрылымдық даму министрінің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жылға кондоминиум объектісін басқаруға және кондоминиум объектісінің ортақ мүлкін күтіп-ұстауға арналған шығыстардың Арыс қаласы бойынша ең төмен мөлшері айына бір шаршы метр үшін 22,27 теңге сомасында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Арыс 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