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8847" w14:textId="4148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2014 жылғы 30 шілдедегі № 31/182-V "Арыс қаласында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2023 жылғы 28 қыркүйектегі № 8/47-VІІІ шешiмi. Түркістан облысының Әдiлет департаментiнде 2023 жылғы 29 қыркүйекте № 6365-13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2014 жылғы 30 шілдедегі №31/182-V "Арыс қаласында бөлек жергілікті қоғамдастық жиындарын өткізудің қағидаларын бекіту туралы" (Нормативтік құқықтық актілерді мемлекеттік тіркеу тізілімінде №2793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