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3d9" w14:textId="08f6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27 сәуірдегі № 2/11-VІІІ "Арыс қаласы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1 қарашадағы № 9/60-VІІІ шешiмi. Түркістан облысының Әдiлет департаментiнде 2023 жылғы 2 қарашада № 6389-13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2023 жылғы 27 сәуірдегі № 2/11-VІІІ "Арыс қаласы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6260-13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