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062f" w14:textId="d5f0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әкімінің 2021 жылғы 2 шілдедегі № 5 "Арыс қаласының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әкімінің 2023 жылғы 28 желтоқсандағы № 22 шешімі. Түркістан облысының Әділет департаментінде 2023 жылғы 29 желтоқсанда № 6442-13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әкімінің "Арыс қаласының аумағында сайлау учаскелерін құру туралы" 2021 жылғы 2 шілдедегі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23333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Арыс қаласы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Арыс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қаласының аумағындағы сайлау учаскелері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Әл-Фараби көшесі, №1, Түркістан облысының білім басқармасының Арыс қаласының білім бөлімінің "С.Қожанов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А.Абдразақов көшесі, №47, 49 үйлер; И.Ақынбеков көшесі, №84-142, 71-125 үйлер; Әл-Фараби көшесі, №2, 4, 6 үйлер; МПС-тің №1-10 үйлер; Ш.Құдайбердіұлы көшесі, №35-85, 66-118 үйлер; Б.Елшінбеков көшесіндегі үйлер; А.Борықбаев көшесі, №1-12 үйлер; О.Байдаулетов көшесі Т.Бағов және Кенбаев көшелері аралығындағы үйлер; Жеңіс, М.Бастарбеков, М.Жүсіпқожа, С.Кенбаев, Е.Шерімов, Астана, Думан, Ә.Ержанов, Ақалтын, Т.Бағов, Арасан көшелеріндегі үйлер.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М.Әуезов көшесі, №25, Түркістан облысының білім басқармасының Арыс қаласының білім бөлімінің "№11 Б.Момышұлы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Т.Тәжібаев көшесі, №68-94 үйлер; М.Жұмабаев көшесі, №40-134, 37-99 үйлер; И.Ақынбеков көшесі, №38-82, 25-69 үйлер; Ш.Құдайбердіұлы көшесі, №18-64, 13-37 үйлер; Мұсабек батыр көшесі, №15-29, 38-64 үйлер; М.Әуезов көшесі, №14-16, 19-43 үйлер; Н.Мырзашев көшесі, №37-59, 60-82 үйлер; А.Борықбаев көшесі, №12-32 үйлер; Қ.Жұмжаев көшесі, №1-11 үйлер; К.Отаров көшесі, №13, 15, 17 үйлер; МПС-тің №11-27, 31, 39, 40, 41, 44, 63, 64, 65, 66, 67, 68 үйлер; Жастар үйі; Сапақ би көшесі, №1-27 үйлер.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И.Ақынбеков көшесі, №39, Түркістан облысының білім басқармасының Арыс қаласының білім бөлімінің "№376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М.Жұмабаев көшесі, №1-14 үйлер; Амангелді көшесі, №1-34 үйлер; А.Байтұрсынов көшесі, №1-39 үйлер; Қ.Дулатбаев көшесі, №36-72 үйлер; МПС-тің №28-30, 32-37, 42, 43, 45, 49, 52-62 үйлер; З.Тойбекова көшесі, №32-64 үйлер; Майлы қожа көшесі, №100-112 үйлер; И.Ақынбеков көшесі, №1-14 үйлер.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А.Байтұрсынов көшесі, №141, Түркістан облысының білім басқармасының "Абай атындағы "Білім-инновация" ер балалар лицей-интернат"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А.Абдразақов көшесі, №1-37, 2-34 үйлер, №36, 44, 45, 46 көпқабатты үйлер; М.Жұмабаев көшесі, №133-135, 136-160 үйлер; Амангелді көшесі, №32-116, 41-133 үйлер; Т.Тәжібаев көшесі, №8-31 үйлер; Н.Мырзашев көшесі, №19-37, 42-56 үйлер; М.Әуезов көшесі, №1-4 үйлер; Т.Рысқұлов көшесі, №31-55 үйлер; К.Отаров көшесі, №7-10 үйлер; Әл-Фараби көшесі, №5-7 үйлер, О.Бекбауов, Абат, Парасат, Ұ.Оразалиева, Егемендік көшелеріндегі үйлер, Аманат көшесі, №1-15, 2-18 үйлер.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М.Дулатов көшесі, №97, Түркістан облысының білім басқармасының "№17 колледж" мемлекеттік коммуналдық қазыналық кәсіпорыны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Ергөбек, М.Дулатов көшелеріндегі үйлер; Ж.Аймауытов көшесінің тақ жағындағы үйлер; З.Тойбеков көшесі, №18-23 үйлер; Майлы қожа көшесі, №34-52, 31-53 үйлер; Қ.Дулатбаев көшесі, №26-40, 27-33 үйлер; Т.Тәжібаев көшесі, №32-52, 35-57 үйлер; Т.Орынбаев көшесі, №23 үй; Т.Рысқұлов көшесі, №27-35 үйлер; К.Отаров көшесі, №9-11 үйлер; Н.Мырзашев көшесі, №21-23, 28-44 үйлер; Қ.Мүсірепов көшесі, №8-22 үйлер.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О.Байдаулетов көшесі, №1, Түркістан облысының білім басқармасының Арыс қаласының білім бөлімінің "Сағадат Нұрмағанбетов атындағы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Ш.Елетов, А.Оразбаева, С.Ерубаев, Аманжар, А.Тілеубердин, Жаманқара батыр, Ш.Кенжеханов, Саяжай, О.Байдаулетов, М.Назаров, Сапарбай болыс көшелеріндегі үйлер; Алатау батыр мөлтек ауданындағы үйлер; Аманат көшесі, №17-33 үйлер.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Ә.Салықбаев көшесі, №33, Түркістан облысының білім басқармасының Арыс қаласының білім бөлімінің "№32 Ә.Жангелдин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Ж.Аймауытов көшесінің жұп жағындағы үйлер; Г.Ибрагимов, Ш.Қалдаяқов көшелеріндегі үйлер; З.Тойбекова көшесі, №1-15 үйлер; Қ.Дулатбаев көшесі, №10-23 үйлер; Т.Тәжібаев көшесі, №27-31 үйлер; Н.Мырзашев көшесі, №12-22 үйлер; Т.Орынбаев көшесі, №13-32 үйлер; Т.Рысқұлов көшесі, №1-22 үйлер; К.Отаров көшесі, №25 үй; Қ.Мүсірепов көшесі, №2 үй; Майлы қожа, көшесі №15-30 үйлер.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Ә.Салықбаев көшесі, №23, Түркістан облысының білім басқармасының Арыс қаласының білім бөлімінің "М.Әуезов атындағы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көшесі, №1-201, 2-96 үйлер; Ә.Салықбаев көшесіндегі үйлер; Қазыбек би көшесінің тақ жағындағы үйлер; Әйтеке би көшесі, №11, 61, 78, 80, үйлер; Н.Мырзашев көшесі, №1-6 үйлер; Т.Орынбаев көшесі, №1-22 үйлер; Т.Рысқұлов көшесі, №1-13, 2-12 үйлер; Қ.Мүсірепов көшесі, №1-2 үйлер; Ә.Ақмұрзаев көшесі, №47, 54, 56 үйлер; Қ.Дулатбаев көшесі, №4, 5, 6, 8 үйлер.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Әділбек би көшесі, №1, Түркістан облысының білім басқармасының Арыс қаласының білім бөлімінің "№8 В.Комаров атындағы жалпы білім беретін мектеп" коммуналдық мемлекеттік мекемесінің бастауыш сыныптарының оқу корпусы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Қазыбек би көшесінің жұп жағындағы үйлер; Әйтеке би көшесі, №2, 26, 27, 28, 41, 48, 66, 167 үйлер; Әділбек би, М.Жаппарқұлов, С.Байжанов, М.Битөреев, И.Тайманұлы көшелеріндегі үйлер; Т.Арынбаев көшесі, №7-20 үйлер; Ә.Ақмұрзаев көшесі, №1-37 үйлер.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Әділбек би көшесі, №1, Түркістан облысының білім басқармасының Арыс қаласының білім бөлімінің "№8 В.Комаров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көшесі, №1-175 үйлер; МПС Арыс-1 көшесі, №1-233 үйлер; Қалау Датқа мөлтек ауданындағы үйлер.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А.Ешназаров көшесі, №49, Түркістан облысының білім басқармасының Арыс қаласының білім бөлімінің "№1 Е.Молдабаев атындағы мектеп-интернат"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Ә.Мадалиев, А.Ешназаров, Ш.Егембердиев, М.Досқараев, Әужан болыс Әшірұлы, Арғымақ, Т.Исмайлов көшелеріндегі үйлер; Оңтүстік мөлтек ауданындағы үйлер.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Ө.Жәнібеков көшесі, №1Б, Түркістан облысының білім басқармасының Арыс қаласының білім бөлімінің "Балдырған бөбекжай-бақшасы"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Б.Онтаев, К,Омаров, Қабылсай, Н.Исмаилов, Ә.Балғынбеков, Ө.Жәнібеков, С.Юсупов, Б.Саттарханов, Ә.Жұмағұлов, Е.Ахметов көшелеріндегі үйлер; Т.Арынбаев көшесі, №1-6 үйлер.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Ж.Әсілбеков көшесі, №1, Түркістан облысының білім басқармасының Арыс қаласының білім бөлімінің "С.Сейфуллин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Ж.Әсілбеков, Б.Отарбеков, М.Мақатаев, К.Байсейітова, Шпал зауыты, М.Исламқұлов көшелеріндегі үйлер; Отырар, Талдықұдық мөлтек аудандарындағы үйлер.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Д.Нұрпейісова көшесі, №2А, Түркістан облысының білім басқармасының Арыс қаласының білім бөлімінің "Арыс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Достық, Ө.Азизаев, Б.Шойтасов, К.Дербісбеков, Ө.Сарбасов, Шаттық, Ынтымақ, Бірлік, Д.Нұрпейісова, Н.Ілиясов, Шапағат, Теміржолшы, Ш.Зілғараев көшелеріндегі үйлер.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П.Арапов көшесі, №1, Түркістан облысының білім басқармасының Арыс қаласының білім бөлімінің "№372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П.Арапов, Б.Момышұлы, Алматы, А.Құнанбаев, Ш.Уалиханов, Ақдала, М.Оңғарбеков, Ж.Жабаев, А.Тоқмағамбетов, К.Садықов, Қ.Қаназаров, Т.Маметов, А.Қожанов, Ә.Момынов, Е.Орманов, Ғ.Мұстафин көшелеріндегі үйлер; Бейбітшілік тұйық көшесіндегі үйлер; Наурыз мөлтек ауданындағы үйлер.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Ақиық көшесі, №2, Түркістан облысының білім басқармасының Арыс қаласының білім бөлімінің "И.Журба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Көктем, Нұрсая мөлтек аудандарындағы үйлер; әскери гарнизонның аумағында орналасқан үйлер.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Онтам шағын ауданы, Беткей көшесі, №23, Түркістан облысының білім басқармасының Арыс қаласының білім бөлімінің "Ынтымақ шағын жинақты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Тараз, Онтам мөлтек аудандарындағы үйлер.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Сырдария шағын ауданы, С.Сейфуллин көшесі, №1Б, Түркістан облысының білім басқармасының Арыс қаласының білім бөлімінің "С.Адамбеков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Б.Шүкірбеков, Т.Бигелдинов, К.Бекжанұлы, С.Әлімбетов, М.Маметова, Қ.Шпекұлы, Жібек жолы, Маханбеткерім, Т.Рыскұлов, Ж.Аймауытов, Т.Әубәкіров, Н.Ақылбеков, Тараз, Абай, Қажымұқан, С.Сейфуллин, А.Кұлжабаев, А.Байтұрсынов, Ы.Алтынсарин, Ш.Құдайберді, Ш.Уалиханов, Ә.Жангелдин, Б.Исаханов, Ш.Әбдірайымұлы көшелеріндегі үйлер.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Қожатоғай ауылдық округі, Шөгірлі ауылы, Наурыз көшесі, №19, Түркістан облысының білім басқармасының Арыс қаласының білім бөлімінің "А.Макаренко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Шөгірлі елді мекеніндегі үйлер.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Монтайтас ауылдық округі, Монтайтас ауылы, Б.Онтаев көшесі, №6, Арыс қаласының "Мәдениет, тілдерді дамыту, дене шынықтыру және спорт бөлімі" мемлекеттік мекемесінің "Мәдениет үйі" мемлекеттік коммуналдық қазыналық кәсіпорнының Монтайтас ауылдық клубы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Монтайтас, Атамекен елді мекендеріндегі үйлер.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Монтайтас ауылдық округі, Шағыр ауылы, Жайлау көшесі, №49А, Түркістан облысының білім басқармасының Арыс қаласының білім бөлімінің "А.Тлеубердин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Шағыр, Тоғансай елді мекендеріндегі үйлер.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Монтайтас ауылдық округі, Қабылсай ауылы, Қазақстан көшесі, №43, Түркістан облысының білім басқармасының Арыс қаласының білім бөлімінің "Қабылсай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Қабылсай, Ақтас, Бақырша, №42 разъезд елді мекендеріндегі үйлер.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Ақдала ауылдық округі, Ақдала ауылы, М.Мақатаев көшесі, №28, Түркістан облысының білім басқармасының Арыс қаласының білім бөлімінің "С.Ерубаев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Ақдала, П.Арапов, Ақын-Жақып, Тақыркөл, Тоғайлы елді мекендеріндегі үйлер.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Дермене ауылы, Өркенді көшесі, №3, Түркістан облысының білім басқармасының Арыс қаласының білім бөлімінің "Ж.Ташенов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Дермене елді мекеніндегі үйлер.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Қаражантақ ауылы, Аламан көшесі, №11А, Түркістан облысының білім басқармасының Арыс қаласының білім бөлімінің "Б.Кенжебаев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Қаражантақ елді мекеніндегі үйлер.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Саналы ауылы, Ақниет көшесі, №9, Түркістан облысының білім басқармасының Арыс қаласының білім бөлімінің "Қаражантақ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Саналы елді мекеніндегі үйлер.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Теміржолшы ауылы, Асар көшесі, №5, Түркістан облысының білім басқармасының Арыс қаласының білім бөлімінің "Теміржолшы шағын жинақты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Теміржолшы, №40 разъезд, Орманды елді мекендеріндегі үйлер.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Байырқұм ауылдық округі, Байырқұм ауылы, С.Тұрғанбаев көшесі, №32, Түркістан облысының білім басқармасының Арыс қаласының білім бөлімінің "М.Шаханов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Байырқұм елді мекеніндегі үйлер.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Байырқұм ауылдық округі, Көкжиде ауылы, М.Маметова көшесі, №8, Түркістан облысының білім басқармасының Арыс қаласының білім бөлімінің "Ыбырай Алтынсарин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Көкжиде, Жосалы елді мекендеріндегі үйлер.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Жиделі ауылдық округі, Аққала ауылы, Р.Сәрсенов көшесі, №12, Түркістан облысының білім басқармасының Арыс қаласының білім бөлімінің "Аққала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Аққала елді мекеніндегі үйлер.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Жиделі ауылдық округі, Жиделі ауылы, Амангелді көшесі, №8, Түркістан облысының білім басқармасының Арыс қаласының білім бөлімінің "Жиделі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Жиделі елді мекеніндегі үйлер.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Дермене ауылдық округі, Қызылкөпір елді мекені, Үлгілі көшесі, №40, Түркістан облысының білім басқармасының Арыс қаласының білім бөлімінің "Мұхамеджан Тынышбайұлы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Қызылкөпір елді мекеніндегі Ақшуақ, Бәйтерек, Екпінді, Өркениет, Тілектес, Үлгілі көшелеріндегі үйлер.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Қожатоғай ауылдық округі, Байтоғай ауылы, №1 көшесі, №1, Түркістан облысының білім басқармасының Арыс қаласының білім бөлімінің "№5 М.Мәметова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Байтоғай елді мекеніндегі үйлер.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қаласы, Қожатоғай ауылдық округі, Қожатоғай ауылы, Майлықожа көшесі, №13, Арыс қаласының "Мәдениет, тілдерді дамыту, денешынықтыру және спорт бөлімі" мемлекеттік мекемесінің "Мәдениет үйі" мемлекеттік коммуналдық қазыналық кәсіпорнының Қожатоғай ауылдық мәдениет үйі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Қожатоғай, Дарбаза, Бұлақ елді мекендеріндегі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