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55a6" w14:textId="5145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2023 жылғы 3 қазандағы № 291 қаулысы. Түркістан облысының Әдiлет департаментiнде 2023 жылғы 5 қазанда № 6372-13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"Жарнама туралы" Заңының 17 – 2 бабы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Кентау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Ғимараттарының алдында афишалар орналастыруға арналған орындары бар мәдени, спорттық объектілердің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С.Бәйтереков көшесі, №2 Б үй, Қазақстан Республикасы Түркістан облысы Кентау қаласы әкімдігінің "Кентау қалалық мәдениет, тілдерді дамыту, дене шынықтыру және спорт бөлімінің "Ш.Қалдаяқов атындағы мәдениет сарайы"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И.Панфилов көшесі, №7 А үй, Қазақстан Республикасы Түркістан облысының Кентау қаласы әкімдігінің "Кентау қалалық мәдениет, тілдерді дамыту, дене шынықтыру және спорт бөлімінің" Кентау спорт клубы"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Абай көшесі, №8 үй, Қазақстан Республикасы Түркістан облысы дене шынықтыру және спорт басқармасының "Кентау қалалық Б.Саттарханов атындағы №1 балалар мен жасөспірімдер спорт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Ы.Алтынсарин көшесі, №14 үй, Қазақстан Республикасы Түркістан облысы Кентау қаласы әкімдігінің "Кентау қалалық орталықтандырылған кітапханалар жүйесі"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қаласы, Абылайхан көшесі, №10 үй, Қазақстан Республикасы Түркістан облысы Кентау қаласы әкімдігінің ішкі саясат бөлімінің "Жастар ресурстық орталығы"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Байылдыр ауылы, Аманқұл Датқа көшесі, №8 үй, Қазақстан Республикасы Түркістан облысы Кентау қаласы әкімдігінің "Кентау қалалық мәдениет, тілдерді дамыту, дене шынықтыру және спорт бөлімінің "Ш.Қалдаяқов атындағы мәдениет сарайы" мемлекеттік коммуналдық қазыналық кәсіпорны Байылдыр ауыл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Хантағы ауылы, В.Ильич көшесі, №17 үй, Қазақстан Республикасы Түркістан облысы Кентау қаласы әкімдігінің "Кентау қалалық мәдениет, тілдерді дамыту, дене шынықтыру және спорт бөлімінің "Ш.Қалдаяқов атындағы мәдениет сарайы" мемлекеттік коммуналдық қазыналық кәсіпорны Хантағы ауыл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Ащысай ауылы, С.Мұқанов көшесі, №1 үй, Қазақстан Республикасы Түркістан облысы Кентау қаласы әкімдігінің "Кентау қалалық мәдениет, тілдерді дамыту, дене шынықтыру және спорт бөлімінің "Ш.Қалдаяқов атындағы мәдениет сарайы" мемлекеттік коммуналдық қазыналық кәсіпорны Ащысай ауыл клубы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