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a0e9" w14:textId="130a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12 мамырдағы № 2/8-VIII шешімі. Түркістан облысының Әділет департаментінде 2023 жылғы 12 мамырда № 6268-13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қаласындағы хостелдерді, қонақжайларды, жалға берілетін тұрғын үйлерді қоспағанда, туристерді орналастыру орындарындағы шетелдіктер үшін туристік жарнаның мөлшерлемелері 2023 жылғы 1 қаңтардан бастап 31 желтоқсанды қоса алғанда болу құнының 4 (төрт) пайызы мөлшерінде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