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91fc" w14:textId="52f9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ауданында салық салу объектісінің елді мекенде орналасуын ескеретін аймаққа бөлу коэффициентін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Бәйдiбек ауданы әкiмдiгiнiң 2023 жылғы 30 қарашадағы № 16 қаулысы. Түркістан облысының Әдiлет департаментiнде 2023 жылғы 30 қарашада № 6415-13 болып тiркелдi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01.01.2024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Ақпарат және коммуникациялар министрінің 2018 жылғы 12 қарашадағы № 475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Аймаққа бөлу коэффициентін есептеу </w:t>
      </w:r>
      <w:r>
        <w:rPr>
          <w:rFonts w:ascii="Times New Roman"/>
          <w:b w:val="false"/>
          <w:i w:val="false"/>
          <w:color w:val="000000"/>
          <w:sz w:val="28"/>
        </w:rPr>
        <w:t>әдістемесіне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(Нормативтік құқықтық актілерді мемлекеттік тіркеу тізілімінде № 17847 тіркелген) Бәйдібек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Бәйдібек ауданында салық салу объектісінің елді мекенде орналасуын ескеретін аймаққа бөлу коэффициенті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жариялануға жатады және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Нурмаханов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Бәйдібек ауданында салық салу объектісінің елді мекенде орналасуын ескеретін аймаққа бөлу коэффициенті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округ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Таңатар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Үсіктас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Жолғабас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Ж.Боралдай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Жыланды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Теректі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 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Шұқыршақ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Жиенқұм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