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0c91" w14:textId="5f40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17 мамырдағы № 3/17-VIII шешiмi. Түркістан облысының Әдiлет департаментiнде 2023 жылғы 18 мамырда № 6283-13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 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2023 жылға бір шаршы метр үшін айына 38,34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