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af1" w14:textId="54e1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2022 жылғы 28 қыркүйектегі № 24-164-VII "Тұрғын үй сертификаттарының мөлшерін және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2023 жылғы 19 қазандағы № 7-55-VIII шешiмi. Түркістан облысының Әділет департаментінде 2023 жылғы 20 қазанда № 6380-13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"Тұрғын үй сертификаттарының мөлшерін және оларды алушылар санаттарының тізбесін айқындау туралы" 2022 жылғы 28 қыркүйектегі № 24-164-VII (Нормативтік құқықтық актілерді мемлекеттік тіркеу тізілімінде № 30022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7-55-VIII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24-164-VII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тәрбиелеушi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және халықты әлеуметтік қорғау министрінің 2023 жылғы 20 мамырдағы №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32546 болып тіркелген) еңбек және жұмыспен қамту статистикасы бойынша статистикалық байқауларды талдау негізінде, сондай-ақ Еңбек ресурстарын болжаудың және оның нәтижелерін пайдаланудың ұлттық жүйесін 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