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0f95" w14:textId="65a0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2018 жылғы 15 мамырдағы № 28/3 "Б" корпусы Ордабасы аудандық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2023 жылғы 27 маусымдағы № 4/9 шешiмi. Түркістан облысының Әдiлет департаментiнде 2023 жылғы 1 шілдеде № 6318-13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"Б" корпусы Ордабасы аудандық мәслихат аппаратының мемлекеттік әкімшілік қызметшілерінің қызметін бағалаудың әдістемесін бекіту туралы" 2018 жылғы 15 мамырдағы № 28/3 (Нормативтік құқықтық актілерді мемлекеттік тіркеу тізілімінде № 4611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