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db12" w14:textId="4d3d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2015 жылғы 30 маусымдағы № 43/9 "Ордабасы ауданында жергілікті қоғамдастық бөлек жиынына қатысу үшін ауыл, көше, көппәтерлі тұрғын үй тұрғындары өкілдерінің санын айқындау тәртібін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3 қазандағы № 7/2 шешiмi. Түркістан облысының Әдiлет департаментiнде 2023 жылғы 5 қазанда № 6370-13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 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"Ордабасы ауданында жергілікті қоғамдастық бөлек жиынына қатысу үшін ауыл, көше, көппәтерлі тұрғын үй тұрғындары өкілдерінің санын айқындау тәртібін бекіту туралы" 2015 жылғы 30 маусымдағы № 43/9 (Нормативтік құқықтық актілерді мемлекеттік тіркеу тізілімінде № 3254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