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171b" w14:textId="87b1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бойынша тұрғын үй сертификаттарының мөлшері мен оларды алушылар санаттарының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2023 жылғы 12 мамырдағы № 2/14-VIII шешiмi. Түркістан облысының Әдiлет департаментiнде 2023 жылғы 17 мамырда № 6279-13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 сертификаттарының мөлшері мен оларды алушылар санаттарының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2/14-VIІІ шешіміне 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сертификаттарының мөлшері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көмек түрінде тұрғын үй сертификатының мөлшері әрбір алушы үшін қарыз сомасының 10%-ы, бірақ 1 500 000 (бір миллион бес жүз мың) теңгеден артық емес.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қолдау түрінде тұрғын үй сертификатының мөлшері әрбір алушы үшін қарыз сомасының 10%-ы, бірақ 1 500 000 (бір миллион бес жүз мың) теңгеден артық емес.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2/14-VIІІ шешіміне 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санаттарының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өзгерістер енгізілді - Түркістан облысы Отырар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13/74-VIII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шешiмiмен.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ардагерлері;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жеңілдіктер бойынша Ұлы Отан соғысының ардагерлеріне теңестірілген ардагерлер;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басқа мемлекеттердің аумағындағы ұрыс қимылдарының ардагерлері;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бірінші және екінші топтардағы мүгедектігі бар адамдар;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мүгедектігі бар балалары бар немесе оларды тәрбиелеп отырған отбасылар;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денсаулық сақтау саласындағы уәкілетті орган бекiтетiн аурулар тiзiмiнде аталған кейбiр созылмалы аурулардың ауыр түрлерiмен ауыратын адамдар;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жасына қарай зейнет демалысына шыққан зейнеткерлер;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кәмелетке толғанға дейiн ата-аналарынан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мерзiмдi әскери қызметтен өту мерзiмiне ұзартылады;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қандастар;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экологиялық зiлзалалар, табиғи және техногендi сипаттағы төтенше жағдайлар салдарынан тұрғын үйiнен айырылған адамдар;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мемлекеттiк немесе қоғамдық мiндеттерiн, әскери қызметiн орындау кезiнде, ғарыш кеңістігіне ұшуды дайындау немесе жүзеге асыру кезінде, адам өмiрiн құтқару кезiнде, құқық тәртiбiн қорғау кезiнде қаза тапқан (қайтыс болған) адамдардың отбасылары;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толық емес отбасылар;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Еңбек ресурстарын болжаудың ұлттық жүйесін қалыптастыру және оның нәтижелерін пайдалану қағидаларын бекіту туралы" Қазақстан Республикасы Еңбек және халықты әлеуметтік қорғау министрінің 2023 жылғы 20 мамырдағы № 161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32546 болып тіркелген).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