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7d93" w14:textId="7a57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24 қарашадағы № 11-82-VIII шешiмi. Түркістан облысының Әдiлет департаментiнде 2023 жылғы 28 қарашада № 6412-13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2023 жылғы 23 маусымдағы № 4-44-VІІІ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6317-13 тіркелген) Сарыағаш ауданының Сарыағаш қаласы мен елді мекендер жерлерін аймақтарға бөлу жобасы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 және 5 аймақтарда автотұрақтарға (паркингтерге), автожанармай құю станцияларына бөлінген (бөліп шығарылған) жерлерді қоспағанда 50 (елу) пайызға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