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5b2b" w14:textId="8cd5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әкімінің 2018 жылғы 31 қазандағы № 97 "Сарыағаш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Сарыағаш ауданы әкімінің 2023 жылғы 8 желтоқсандағы № 108 шешімі. Түркістан облысының Әділет департаментінде 2023 жылғы 8 желтоқсанда № 6418-13 болып тіркелді</w:t>
      </w:r>
    </w:p>
    <w:p>
      <w:pPr>
        <w:spacing w:after="0"/>
        <w:ind w:left="0"/>
        <w:jc w:val="both"/>
      </w:pPr>
      <w:bookmarkStart w:name="z1" w:id="0"/>
      <w:r>
        <w:rPr>
          <w:rFonts w:ascii="Times New Roman"/>
          <w:b w:val="false"/>
          <w:i w:val="false"/>
          <w:color w:val="000000"/>
          <w:sz w:val="28"/>
        </w:rPr>
        <w:t>
      ШЕШІМ ҚАБЫЛДАДЫМ:</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2018 жылғы 31 қазандағы № 97 "Сарыағаш ауданының аумағында сайлау учаскелерін құру туралы" (Нормативтік құқықтық актілерді мемлекеттік тіркеу тізілімінде № 4768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r>
              <w:br/>
            </w:r>
            <w:r>
              <w:rPr>
                <w:rFonts w:ascii="Times New Roman"/>
                <w:b w:val="false"/>
                <w:i w:val="false"/>
                <w:color w:val="000000"/>
                <w:sz w:val="20"/>
              </w:rPr>
              <w:t>№ 108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2018 жылғы 31 қазандағы</w:t>
            </w:r>
            <w:r>
              <w:br/>
            </w:r>
            <w:r>
              <w:rPr>
                <w:rFonts w:ascii="Times New Roman"/>
                <w:b w:val="false"/>
                <w:i w:val="false"/>
                <w:color w:val="000000"/>
                <w:sz w:val="20"/>
              </w:rPr>
              <w:t>№ 97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"№28 Абылай хан атындағы жалпы орта білім беретін мектебі" коммуналдық мемлекеттік мекемесінің ғимараты, Ақжар ауылдық округі, Ақжар ауылы, Д.Қонаев көшесі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О.Тұрғанбек, М.Мамедова, Ғ.Мұратбаев, Бақтыбай ата, И.Панфилов,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Ақжар ауылдық мәдениет үйінің ғимараты, Ақжар ауылдық округі, Ақжар ауылы, Д.Қонаев көшесі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Төле би, Абай, Амангелді, Тұран, 8-наурыз, Д.Қонаев, Т.Рысқұлов, А.Байтұрсынов, Бегалы ата, Қажымұхан, О.Еспенбетов, С.Мырзахмет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сайлау учаскесі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Д.Ордабайұлы, Жанұзақ ата, Ғ.Мұратбаев, Ж.Жабаев, Б.Бектасұлы, Қ.Пиралиев, Ш.Акбердиев, Р.Сейтимбетов, Н.Шоңғара ата, Н.Түктібаев, М.Әуезов, Бәйтерек, С.Наурызов көшелері толығымен, Т.Абдрахимов көшесі №1-45 үйлер, Абай көшесі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Қажымұхан, Қ.Сатпаев, С.Сейфуллин, Б.Момышұлы көшелері толығымен, Абай көшесі №37-102 үйлер, Т.Абдрахимов көшесі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Қабылбеков Лес, Е.Омарханов, О.Мергенбаев, И.Жүнісбеков, А.Акимбаевтар, Г.Бекжанов, Б.Тұрдықұл, А.Есенқұлов, Ш.Темирбаев, С.Мұқанов, Бейбітшілік, Б.Тойлыбаев, Шапағат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Адилбай Есенбеков, Шаттық, Жеңіс, Ақниет, К.Бақашбаев көшелері (Ұйымшыл ауылы) және Атамекен ауылы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№12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"№46 Т.Тоқтаров атындағы негізгі орта білім беретін мектебі" коммуналдық мемлекеттік мекемесінің ғимараты, Жемісті ауылдық округі, Тың ауылы, Бірлік көшесі №13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 асыл, Тәуелсіздіктің 20 жылдығы, Т.Ырыстанов, Амангелді, Бейбітшілік, А.Ақбердиев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Жібек жолы ауылы О.Кемпреков, Ұлан, Жастар, М.Қалдыбаев, С.Мауленов, Д.Қонаев, Абай, И.Қарақұлова, Достық көшелері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"№18 Абай атындағы жалпы орта білім беретін мектебі" коммуналдық мемлекеттік мекемесінің ғимараты, Жібек жолы ауылдық округі, Зортөбе ауылы, Қожахан көшесі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толығымен, Жібек жолы ауылы Шұғыла, А.Ерназаров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"35748 әскери бөлімі, 2 мотоатқыштар батальоны" мемлекеттік мекемесінің ғимараты, Жібек жолы ауылдық округі, Жібек жолы ауылы, Ұлан көшесі номерсіз.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"35748 әскери бөлімі, 2 мотоатқыштар батальоны"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"№13 Мәңгілік ел атындағы жалпы орта білім беретін мектебі" коммуналдық мемлекеттік мекемесінің ғимараты, Қабланбек ауылдық округі, Қабыланбек ауылы, М.Өзтүрік көшесі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Қабыланбек ауылы Балдаурен, Д.Қонаев, Абай, Амангелді, Ы.Алтынсарин, Жағалау, Маусым, Әйтеке би, А.Молдағұлова, Қазақстан, Шымкент, А.Сулейменов, С.Рахимов, Т.Бигелдинов, Ж.Борашов, Тәуелсіздіктің 20 жылдығы, М.Мақатаев, Татулық көшелері толығымен, Тыңтөбе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"№55 О.Жәутіков атындағы жалпы орта білім беретін мектебі" коммуналдық мемлекеттік мекемесінің ғимараты, Қабланбек ауылдық округі, Қабыланбек ауылы, О.Жәутіков көшесі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Қабыланбек ауылы Әділет, Төле би, Ә.Навои, Бейбітшілік, О.Жәутіков, Қазыбек Би, Бау, Т.Айбергенов, Ш.Қалдаяқов, И.Тыщенко, М.Өзтүрік, А.Валиев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Тасқұлақ, Зах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 Төлеби атындағы жалпы орта білім беретін мектебі" коммуналдық мемлекеттік мекемесінің ғимараты, Қабланбек ауылдық округі, Қанағат ауылы, Ж.Ешеев көшесі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"№36 Қ.Тоқмұхамедов атындағы жалпы орта білім беретін мектебі" коммуналдық мемлекеттік мекемесінің ғимараты, Қабланбек ауылдық округі, Сіргелі ауылы, М.Есқұлов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Қызылжар ауылдық мәдениет үйінің ғимараты, Қызылжар ауылдық округі, Қызылжар ауылы, Х.Оралов көшесі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А.Молдағұлова көшелері толығымен, Пошан Датқа көшесі №25-195 үйлер, Ахмет би көшесі №54-115 үйлер, Х.Оралов көшесі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"№72 жалпы орта білім беретін мектебі" коммуналдық мемлекеттік мекемесінің ғимараты, Қызылжар ауылдық округі, Қызылжар ауылы, Ахмет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толығымен, Пошан Датқа көшесі №1-24 үйлер, Ахмет би көшесі №1-53 үйлер, Х.Оралов көшесі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білім басқармасының "№12 колледж" мемлекеттік коммуналдық қазыналық кәсіпорынның ғимараты, Сарыағаш қаласы, Әйтеке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толығымен, Б.Қасымбеков көшесі №3,4 көп қабатты үйлер, Көктөбе шағын ауданы Темиртау, Талас, Т.Оспанов, Ақбешім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А.Сүлейменов атындағы жалпы орта білім беретін мектебі" коммуналдық мемлекеттік мекемесінің ғимараты, Сарыағаш қаласы, Б.Оспанов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 Т.Тұрсынқұлов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 М.Әуезов атындағы мектеп- гимназия" коммуналдық мемлекеттік мекемесінің ғимараты, Сарыағаш қаласы, С.Исмайлов көшесі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Шапағат, Алтынтөбе, Көктем, Б.Мекенбаев, М.Рүстемов, Х.Саудашұлы, М.Өскенов, Жастар, Т.Көкебаев көшелері толығымен, "СТОВАЗ" учаскесі толығымен, С.Исмайлов көшесі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 М.Ломоносов атындағы жалпы орта білім беретін мектебі" коммуналдық мемлекеттік мекемесінің ғимараты, Сарыағаш қаласы, С.Исмаилов көшесі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Түркістан Т.Уманов, Ә.Омаров, А.Аралбеков, Бостандық, Б.Ермеков, Жамбыл, Ө.Көпжасаров көшелері толығымен, С.Исмаилов көшесі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 Ж.Аймауытов атындағы жалпы орта білім беретін мектебі" коммуналдық мемлекеттік мекемесінің ғимараты, Сарыағаш қаласы, Майлықожа көшесі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Шекаралары:Сарыағаш қаласы Сарыарқа, Ғ.Мұратбаев, М.Әуезов, Т.Тоқтаров, Халықтар достығы, С.Мұханов, 1-мамыр көшелері толығымен, Майлықожа көшесі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"№71 жалпы орта білім беретін мектебі" коммуналдық мемлекеттік мекемесінің ғимараты, Сарыағаш қаласы, Майлықожа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Ә.Молдағұлова көшелері толығымен, Майлықожа көшесі №35-77/4 үйлер, С.Дүйсебаев көшесі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облысының білім басқармасының "Қапланбек жоғары аграрлық-техникалық колледжі" мемлекеттік коммуналдық қазыналық кәсіпорынының ғимараты, Сарыағаш қаласы, Шәмші гүлзары көшесі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А.Рахимов, Болашақ, Қ.Нысанұлы, Ергешұлы Бауыржан, Т.Тоғызбаев, С.Талипов, Шәмші гүлзары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ауданық орталық ауруханасы" мемлекеттік коммуналдық кәсіпорынының ғимараты, Сарыағаш қаласы, С.Исмаилов көшесі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"№10 Қ.Сәтпаев атындағы мектеп-гимназия интернаты" коммуналдық мемлекеттік мекемесінің ғимараты, Сарыағаш қаласы, Т.Намазбаев көшесі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А.Сүлейменов, О.Жолдасбеков, А.Тоқманбетов, ҚазССР-дің 40 жылдығы, Т.Намазбаев, М.Абилдабеков, Т.Сманова, Ж.Тағаев, А.Омаров, А.Шылғаубаев көшелері толығымен, С.Исмаилов көшесі №139-273 үйлер.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 С.Исмаилов атындағы жалпы орта білім беретін мектебі" коммуналдық мемлекеттік мекемесінің ғимараты, Сарыағаш қаласы, Қазыбек би көшесі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С.Абдиев, Нұр Отан, А.Асаубаев, Қ.Сандыбаев, Жаңа-тұрмыс көшелері толығымен, "Мөлтек" шағын ауданы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басқармасының ғимараты, Сарыағаш қаласы, Т.Тұрсынқұлов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"№60 жалпы орта білім беретін мектебі" коммуналдық мемлекеттік мекемесінің ғимараты, Сарыағаш қаласы, Қ.Монтаева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Арал, №2/2, Нұр көшелері толығымен, Самал-1 шағын ауданы Қ.Монтаева, Жеңістің 65 жылдығы, Қ.Құттыбеков, М.Мамедалиев, О.Тұрлыбаев, Ж.Жамансариев, М.Бейсенов, С.Естемесұлы, С.Рахимов, Ұлытау, Шу, Мойынқұм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жалпы орта білім беретін мектебі" коммуналдық мемлекеттік мекемесінің ғимараты, Сарыағаш қаласы, С.Дүйсебаев көшесі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Өркениет, Достар, Келешек, Т.Оспанов, М.Әуезов-2, А.Бектұрсынов, Телемұнара, Қызылорда, Оразалы ата, Ы.Шымкентбаев, №1, №2 көшелері толығымен, С.Дүйсебаев көшесі №31-127 үйлері және № 40 көп қабатты тұрғын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Бөбекжай-балабақшасы" мемлекеттік коммуналдық қазыналық кәсіпорынының ғимараты, Сарыағаш қаласы, Самал-2 мөлтек ауданы, Ақмешіт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 Нұрқыран, Аққорған, Ақмешіт, Қазығұрт, Отырар, Сығанақ, Самал-3 мөлтек ауданы, Тамшыбұлақ, Талғар 2, Тұран, Жас Алаш, Телемұнара шағын ауданы Аққұм, Аспара, Ақжайық, Қарқаралы, Ортатөбе, Ақтөбе, Тайтөбе, Зайсан, Жетіқара, Сарайшық, Ертіс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"№66 Толыбай батыр атындағы жалпы орта білім беретін мектебі" коммуналдық мемлекеттік мекемесінің ғимараты, Сарыағаш қаласы, Бәйтерек көшесі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Торғай, Арқалық, Сайран, Тараз, Саудакент, Жанкент, Арыс, Ж.Аяшұлы көшелері және Бәйтерек көшесінің 1-14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ғимараты, Сарыағаш қаласы, М.Шораұлы көшесі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И.Құралов, Әйтеке би, М.Пердебеков, М.Шымкентбайұлы, Төле би, М.Шораұлы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"№33 Б.Момышұлы атындағы жалпы орта білім беретін мектебі" коммуналдық мемлекеттік мекемесінің ғимараты, Көктерек ауылдық округі, Дархан ауылы, А.Мұсаев көшесі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"№21 Яссауи атындағы жалпы орта білім беретін мектебі" коммуналдық мемлекеттік мекемесінің ғимараты, Құркелес ауылдық округі, Еңкес ауылы, Т.Рысқұлов көшесі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Ғ.Мұратбаев, Ж.Жабаев, Жаңа құрылыс, Жастар, Желтоқсан, Халықтар достығы, Ғ.Мүсірепов, Ы.Алтынсарин, Т.Рысқұлов, Т.Субанов, Фирдауси, Ш.Қалдаяқов, М.Жұмабаев, С.Мұсаұлы, Тұлпар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"№54 жалпы орта мектебі" коммуналдық мемлекеттік мекемесінің ғимараты, Құркелес ауылдық округі, Береке ауылы, Бөрілі байрақ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толығымен, Еңкес ауылы Рамадан, Шалқар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 Кескен учаскесі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толығымен, Ақбура ата көшесінің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№61-130 үйлері, Ә.Молдағұлова, М.Маметова, Б.Момышұлы, Т.Өмірзақұлы, Тәуелсіздік, Р.Ембердиев, Наурыз, Әдемі, Майтөбе, Азаттық, Наршөккен, Өренсай, Сәйгүлік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"№67 Т.Тәжібаев атындағы жалпы орта білім беретін мектебі" коммуналдық мемлекеттік мекемесінің ғимараты, Құркелес ауылдық округі, Жаңаарық ауылы, Қ.Өтебайұлы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толығымен, Еңкес ауылының С.Айни, Рудаки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"№48 І.Жансүгіров атындағы жалпы орта мектебі" коммуналдық мемлекеттік мекемесінің ғимараты, Құркелес ауылдық округі, Алғабас ауылы, С.Торайғыров көшесі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"№73 жалпы орта білім беретін мектебі" коммуналдық мемлекеттік мекемесінің ғимараты, Құркелес ауылдық округі, Дастан ауылы, Төле би көшесі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"№77 жалпы білім беретін мектеп" коммуналдық мемлекеттік мекемесінің ғимараты, Құркелес ауылдық округі, Жанаталап ауылы, Наркескен көшесі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"№15 Ш.Қалдаяқов атындағы жалпы орта білім беретін мектебі" коммуналдық мемлекеттік мекемесінің ғимараты, Жарты төбе ауылдық округі, Құрама ауылы, Ш.Қалдаяқов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"№35 Б.Ғафуров атындағы жалпы орта білім беретін мектебі" коммуналдық мемлекеттік мекемесінің ғимараты, Жарты төбе ауылдық округі, Бостандық ауылы, Абылай хан көшесі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толығымен, Абылай хан көшесі №201-234 үйлер, Қараев көшесі №2-42 үйлер (жұп сан жағы), Ынтымақ ауылы С.Сейфуллин, С.Айни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"№9 Майлықожа атындағы жалпы орта білім беретін мектебі" коммуналдық мемлекеттік мекемесінің ғимараты, Жарты төбе ауылдық округі, Ынтымақ ауылы, Ж.Айысұлы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А.Сейдакбар, С.Тұрсынбаев, Ж.Айысұлы, Джами, Е.Жунисов, О.Утегенов, Медресе, Аппаз ата, Ю.Гагарин, Р.Мырзахметов көшелері толығымен, Абылай хан көшесі №124-186 үйлер, Абай көшесі №1-43 (тақ сан жағы)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Бірлік, Тайтелі ата, Б.Момышұлы, Қ.Шалабаев, І.Жансүгіров, А.Тоқмағанбетов, Т.Аубакиров, Ж.Сүлейменов, Т.Рахимбаев, Абдиназар Раймназаров көшелері толығымен, Бостандық ауылы Б.Ғафуров көшесі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"№59 жалпы орта білім беретін мектебі" коммуналдық мемлекеттік мекемесінің ғимараты, Жарты төбе ауылдық округі, Достық ауылы, С.Рахимов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Тұрдалы, Жаңақұрылыс, С.Рахимов, Б.Бердімуратов, Ә.Жангелдин, М.Жұмабаев, Ы.Алтынсарин, Төле би, Тоқмағанбетов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"№68 Т.Оспанов атындағы жалпы орта білім беретін мектебі" коммуналдық мемлекеттік мекемесінің ғимараты, Жарты төбе ауылдық округі, Төңкеріс ауылы, Абылай хан көшесі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Бескорган, А.Хасанов, А.Мансуров көшелері толығымен, Абылай хан көшесі №187-200 үйлер, Абай көшесі №2-44 үйлер (жұп сан жағы), Бостандық ауылы Рудаки, Тұрсынзада көшелері толығымен, Қараев көшесі №1-41 үйлер (тақ сан жағы)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"№16 И.В.Панфилов атындағы жалпы орта білім беретін мектебі" коммуналдық мемлекеттік мекемесінің ғимараты, Көктерек ауылдық округі, Көктерек кенті, Ы.Алтынсарин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ауылдық округі, Көктерек кенті, Келес көшесі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Інжу-ресорт, Сая, Алтынай, Қазақстан KZ, Саяхат, Ақ-бұлақ, Байқоңыр, Ақ Тілек, Сауран, Ая-жан, Айсары, Салыбек, Хадия, Әділет, Ердаулет, Жылы су, Асыл бұлақ, Босаға, Алтын шаңырақ, Ақниет, Дария, Аква, Шипа су, Әсемай, Кәусар бұлақ, Гранд Лес KZ, Дархан, Салма Караван, Шымкент, Усман, Нұр-Асыл, Жан-Нұр, Рауан-нұры, Таң-Нұры, Келес арнасы, Гидролайф, Нұр, Камила, Шымбұлақ, Бибі Ана, Раян ресорт, Комфорт КЗ шипажайлары және облыстық "Сарыағаш"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толығымен, 50-разъезд, 51-разъезд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"№63 жалпы орта білім беретін мектебі" коммуналдық мемлекеттік мекемесінің ғимараты, Дарбаза ауылдық округі, Дарбаза ауылы, Бейбітшілік көшесі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Ж.Буркулов көшелері толығымен, Құрсай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"№65 негізгі орта білім беретін мектебі" коммуналдық мемлекеттік мекемесінің ғимараты, Дарбаза ауылдық округі, Ердәуіт ауылы, Жастар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"№44 Ғ.Мұстафин атындағы жалпы орта білім беретін мектебі" коммуналдық мемлекеттік мекемесінің ғимараты, Жылға ауылдық округі, Жылға ауылы, М.Ералиев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 жол, Ж.Құрбанбаев, Ө.Жұрқаев, Б.Тойшиев, И.Аманбаев, Қарамерген, С.Жаныкулов, Н.Бейсенбаев 1-20 үйлер, О.Жарылкасымов, Х.Қойшығұлов көшелері толығымен, №3 ферма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21-47 үйлер, Ынтымақ, Ж.Сапарбаев, С.Тойлыбаев, Қ.Мырзакулов, Ә.Сатыбалдиев, Ж.Барахов, Б.Байтохов, А.Куртебаев, Ж.Айтбаев, А.Асилов, С.Сейфуллин көшелері толығымен, Нұрауыл, №49 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"№41 А.Асанов атындағы жалпы орта білім беретін мектебі" коммуналдық мемлекетік мекемесінің ғимараты, Жылға ауылдық округі, Шымырбай ауылы, Тәуелсіздік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"№76 жалпы орта білім беретін мектебі" коммуналдық мемлекеттік мекемесінің ғимараты, Дербісек ауылдық округі, Дербісек ауылы, А.Рахметов көшесі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 Н.Абдиров, А.Оразбаева, А.Рахметов, С.Садыков, А.Токтыбаев, Амангелді, Жаңа жол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"№74 жалпы орта білім беретін мектебі" коммуналдық мемлекеттік мекемесінің ғимараты, Қабланбек ауылдық округі, Жонарық ауылы, Достық көшесі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Ю.Гагарин атындағы жалпы орта білім беретін мектебі" коммуналдық мемлекеттік мекемесінің ғимараты, Сарыағаш қаласы, Шәмші гүлзары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Бәйтерек, Қалаубаев, Байбосын ата, Т.Қабылов, І.Есенберлин, Т.Аубакиров көшелері толығымен, СТФ аумағы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бастауыш жалпы орта білім беретін мектебі" коммуналдық мемлекеттік мекемесінің ғимараты, Сарыағаш қаласы, Қ.Бердібеков көшесі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І.Жансүгіров, Т.Өстеміров, Д.Нүрпейісова, М.Мақатаев, С.Торайғыров, Жас Гвардия, М.Жолдасов, Т.Рысқұлов, Т.Айбергенов, Т.Бокин, Қ.Бердібеков, Байтерек, Астана, Өндіріс, 9-мамыр, Тәуелсіздіктің 20 жылдығы, Жеңістің 45 жылдығы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"№78 жалпы орта білім беретін мектебі" коммуналдық мемлекеттік мекемесінің ғимараты, Сарыағаш қаласы, Торғай көшесі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Шойтөбе, Мәнгілік ел, Баласағұн, Орынбор, Ынтымақ, Оқжетпес, Қостөбе, Құмкент, Мерке, Сауран, Талғар, Жезқазған, Сүткент, Атбасар, Қызылжар, Ырғыз, Алатау, Бурабай, Жетісу, Медеу, Жартытөбе, Ерементау, Жайлау, Ақбура, Қойлық, Сағындыков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"Ертөстік" бөбекжай-балабақшасы" мемлекеттік коммуналдық қазыналық кәсіпорнының ғимараты, Сарыағаш қаласы, Исмаилов көшесі №43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Бірлік, Х.Жусипов, Қ.Тасбалтаев, И.Ахметов, А.Абдыхалыков, Алматы, кіші Алматы, Береке, П.Елибай, Т.Диханбаев, Келес, Т.Үкібаев көшелері толығымен.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