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021" w14:textId="8307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Жылға ауылдық округі әкімінің 2023 жылғы 13 ақпандағы № 09 шешімі. Түркістан облысының Әділет департаментінде 2023 жылғы 13 ақпанда № 6240-13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Шеңгелді ауылы тұрғындарының пікірін ескере отырып және облыстық ономастика комиссиясының 2021 жылғы 28 желтоқсандағы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Жылға ауылдық округі Шеңгелді ауылының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Түркістан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Сарыағаш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көшеге Береке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көшеге Сарқырама көшесі;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 Сарыағаш ауданы,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Жылға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