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ea74" w14:textId="53be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2023 жылғы 24 мамырдағы № 26 шешiмi. Түркістан облысының Әдiлет департаментiнде 2023 жылғы 30 мамырда № 6301-13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жылға кондоминиум объектісін басқаруға және кондоминиум объектісінің ортақ мүлкін күтіп-ұстауға арналған шығыстардың ең төмен мөлшері айына бір шаршы метр үшін 30,24 теңге сомасында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