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cf3e" w14:textId="febc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2014 жылғы 27 наурыздағы № 163 "Созақ ауданында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Созақ аудандық мәслихатының 2023 жылғы 22 қыркүйекте № 54 шешiмi. Түркістан облысының Әдiлет департаментiнде 2023 жылғы 27 қыркүйекте № 6359-13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Созақ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"Созақ ауданында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 2014 жылғы 27 наурыздағы № 163 (Нормативтік құқықтық актілерді мемлекеттік тіркеу тізілімінде № 2602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