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56e0" w14:textId="7a35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2023 жылғы 29 қарашадағы № 785 қаулысы. Түркістан облысының Әдiлет департаментiнде 2023 жылғы 29 қарашада № 6414-13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01.01.2024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 және коммуникациялар министрінің 2018 жылғы 12 қарашадағы № 475 "Аймаққа бөлу коэффициентін есептеу әдістемесін бекіту туралы" (Нормативтік құқықтық актілерді мемлекеттік тіркеу тіркелімінде № 17847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ауданының елді мекендерінде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Төлеби ауданы әкімдігінің "Төлеби ауданында салық салу объектісінің елді мекенде орналасуын ескеретін аймаққа бөлу коэффициентін бекіту туралы" 2020 жылғы 30 қарашадағы №399 (Нормативтік құқықтық актілерді мемлекеттік тіркеу тізілімінде №5923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Төлеби ауданы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Төлеби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ауданының елді мекендерінде салық салу объектісінің орналасуын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Аққұм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Жаңаұйым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Біркөлік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Сұлтан-рабат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Кемеқалган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Балдыберек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Қасқасу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