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bdee" w14:textId="b7ab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2023 жылғы 21 желтоқсандағы № 8/44-VIII шешiмi. Түркістан облысының Әдiлет департаментiнде 2023 жылғы 25 желтоқсанда № 6428-13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 6-бабы 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>, "Шетелдіктер үшін туристік жарнаны төлеу қағидаларын бекіту туралы" Қазақстан Республикасы Мәдениет және спорт министрінің 2023 жылғы 14 шілдедегі № 181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аудандық мәслихатының 2022 жылғы 23 желтоқсандағы № 23/132-VII "Төлеби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31603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