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2208a" w14:textId="58220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аудандық мәслихатының 2023 жылғы 21 желтоқсандағы № 8/46-VIII шешiмi. Түркістан облысының Әдiлет департаментiнде 2024 жылғы 9 қаңтарда № 6448-13 болып тiркелдi. Күші жойылды - Түркістан облысы Төлеби аудандық мәслихатының 2024 жылғы 25 желтоқсандағы № 21/120-VIII шешiмiмен</w:t>
      </w:r>
    </w:p>
    <w:p>
      <w:pPr>
        <w:spacing w:after="0"/>
        <w:ind w:left="0"/>
        <w:jc w:val="both"/>
      </w:pPr>
      <w:r>
        <w:rPr>
          <w:rFonts w:ascii="Times New Roman"/>
          <w:b w:val="false"/>
          <w:i w:val="false"/>
          <w:color w:val="ff0000"/>
          <w:sz w:val="28"/>
        </w:rPr>
        <w:t xml:space="preserve">
      Ескерту. Күші жойылды - Түркістан облысы Төлеби аудандық мәслихатының 25.12.2024 № 21/120-VIII (алғашқы ресми жарияланған күнінен кейін он күнтізбелік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Төлеби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шешімнің қосымшасына сәйкес Төлеби ауданында тұрғын үй көмегін көрсетудің мөлшері мен тәртібі айқындалсын.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Койбагаров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8/46-VIII шешіміне қосымша</w:t>
            </w:r>
          </w:p>
        </w:tc>
      </w:tr>
    </w:tbl>
    <w:p>
      <w:pPr>
        <w:spacing w:after="0"/>
        <w:ind w:left="0"/>
        <w:jc w:val="left"/>
      </w:pPr>
      <w:r>
        <w:rPr>
          <w:rFonts w:ascii="Times New Roman"/>
          <w:b/>
          <w:i w:val="false"/>
          <w:color w:val="000000"/>
        </w:rPr>
        <w:t xml:space="preserve"> Төлеби ауданында тұрғын үй көмегін көрсетудің мөлшері мен тәртібі</w:t>
      </w:r>
    </w:p>
    <w:bookmarkStart w:name="z5" w:id="3"/>
    <w:p>
      <w:pPr>
        <w:spacing w:after="0"/>
        <w:ind w:left="0"/>
        <w:jc w:val="both"/>
      </w:pPr>
      <w:r>
        <w:rPr>
          <w:rFonts w:ascii="Times New Roman"/>
          <w:b w:val="false"/>
          <w:i w:val="false"/>
          <w:color w:val="000000"/>
          <w:sz w:val="28"/>
        </w:rPr>
        <w:t>
      1. Тұрғын үй көмегі жергілікті бюджет қаражаты есебінен Төлеби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3"/>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6" w:id="4"/>
    <w:p>
      <w:pPr>
        <w:spacing w:after="0"/>
        <w:ind w:left="0"/>
        <w:jc w:val="both"/>
      </w:pPr>
      <w:r>
        <w:rPr>
          <w:rFonts w:ascii="Times New Roman"/>
          <w:b w:val="false"/>
          <w:i w:val="false"/>
          <w:color w:val="000000"/>
          <w:sz w:val="28"/>
        </w:rPr>
        <w:t>
      2. Тұрғын үй көмегін тағайындау "Төлеби аудандық жұмыспен қамту және әлеуметтік бағдарламалар бөлімі" мемлекеттік мекемесімен (бұдан әрі – уәкілетті орган) жүзеге асырылады.</w:t>
      </w:r>
    </w:p>
    <w:bookmarkEnd w:id="4"/>
    <w:bookmarkStart w:name="z7" w:id="5"/>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 33763 болып тіркелген) айқындалған тәртіппен есептейді.</w:t>
      </w:r>
    </w:p>
    <w:bookmarkEnd w:id="5"/>
    <w:bookmarkStart w:name="z8" w:id="6"/>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 10 пайыздан асырмай белгілеген шекті жол берілетін деңгейінің арасындағы айырма ретінде айқындалады.</w:t>
      </w:r>
    </w:p>
    <w:bookmarkEnd w:id="6"/>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Start w:name="z9" w:id="7"/>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өсуін өтеу Қазақстан Республикасының Цифрлық даму, инновациялар және аэроғарыш өнеркәсібі министрінің 2023 жылғы 28 шiлдедегi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7"/>
    <w:bookmarkStart w:name="z10" w:id="8"/>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тоқсанына бір рет жүгінуге құқылы.</w:t>
      </w:r>
    </w:p>
    <w:bookmarkEnd w:id="8"/>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1" w:id="9"/>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9"/>
    <w:bookmarkStart w:name="z12" w:id="10"/>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0"/>
    <w:bookmarkStart w:name="z13" w:id="11"/>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және тұрғын үй көмегін төлеу тоқсан сайын тұрғын үй көмегін тағайындау туралы шешім қабылданған айдан кейінгі айдың 10-күніне қарай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