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6333" w14:textId="b756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2022 жылғы 23 желтоқсандағы № 27/6-7 "Түлкібас ауданы бойынша тұрғын үй сертификаттарының мөлшері мен оларды алушылар санаттарының тізбесін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2023 жылғы 3 қарашадағы № 8/6-08 шешімі. Түркістан облысының Әділет департаментінде 2023 жылғы 6 қарашада № 6394-13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2022 жылғы 23 желтоқсандағы № 27/6-7 "Түлкібас ауданы бойынша тұрғын үй сертификаттарының мөлшері мен оларды алушылар санаттарының тізбесін айқындау туралы" (нормативтік құқықтық актілерді мемлекеттік тіркеу тізілімінде 31509 нөмірмен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