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998e" w14:textId="5ec9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Түлкiбас ауданы Түлкібас кенті әкімінің 2023 жылғы 1 шілдедігі № 69 шешiмi. Түркістан облысының Әдiлет департаментiнде 2023 жылғы 3 шілдеде № 6320-13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Көктерек ауылы тұрғындарының пікірін ескере отырып және Түркістан облыстық ономастика комиссиясының 2023 жылғы 3 мамырдағы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Түлкібас кенті Көктерек ауылының атауы жоқ көшесіне Достық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Түлкібас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