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bf6a" w14:textId="292b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2020 жылғы 18 қыркүйектегі № 65-392-VI "Шардара ауданы бойынша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2023 жылғы 12 мамырдағы № 3-18-VIII шешiмi. Түркістан облысының Әдiлет департаментiнде 2023 жылғы 24 мамырда № 6295-13 болып тiркелдi. Күші жойылды - Түркістан облысы Шардара аудандық мәслихатының 2023 жылғы 12 желтоқсандағы № 13-62-VIII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12.12.2023 № 13-62-VIII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Шардара аудандық мәслихаты ШЕШТІ:</w:t>
      </w:r>
    </w:p>
    <w:bookmarkStart w:name="z2" w:id="1"/>
    <w:p>
      <w:pPr>
        <w:spacing w:after="0"/>
        <w:ind w:left="0"/>
        <w:jc w:val="both"/>
      </w:pPr>
      <w:r>
        <w:rPr>
          <w:rFonts w:ascii="Times New Roman"/>
          <w:b w:val="false"/>
          <w:i w:val="false"/>
          <w:color w:val="000000"/>
          <w:sz w:val="28"/>
        </w:rPr>
        <w:t xml:space="preserve">
      1. Шардара аудандық мәслихатының "Шардара ауданы бойынша тұрғын үй көмегін көрсетудің мөлшері мен тәртібін айқындау туралы" 2020 жылғы 18 қыркүйектегі № 65-392-VI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5820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ережесіне</w:t>
      </w:r>
      <w:r>
        <w:rPr>
          <w:rFonts w:ascii="Times New Roman"/>
          <w:b w:val="false"/>
          <w:i w:val="false"/>
          <w:color w:val="000000"/>
          <w:sz w:val="28"/>
        </w:rPr>
        <w:t xml:space="preserve"> сәйкес, Шардара аудандық мәслихаты ШЕШТІ:".</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Тұрғын үй көмегі жергілікті бюджет қаражаты есебінен Шардара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