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2500" w14:textId="94b2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ауданының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әкімінің 2023 жылғы 28 желтоқсандағы № 10 шешімі. Түркістан облысының Әділет департаментінде 2023 жылғы 29 желтоқсанда № 6443-13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Заңының 23-бабының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жергiлiктi мемлекеттік басқару және өзін-өзі басқару туралы"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әкімінің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Шардара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аумағындағы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Шардара ауданы әкімінің 22.08.2024 № 06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Ж.Қолдасов көшесі, № 4 үй, Түркістан облысының білім басқармасының Шардара ауданының білім бөлімінің "№ 2 Жамбыл Жабаев атындағы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Ж.Қолдасов көшесі № 3, 5, 6/1, 6/2, 8/1, 8/2, 9, 10/1, 10/2, 11, 11А, 12/1, 12/2, 13, 14/1, 14/2, 15, 16, 16А, 18, 18А, 20, 21/1, 21/2, 23, 24, 24/1, 25, 26/1, 26/2, 28/1, 28/2, 29, 30/1, 30/2, 31, 32/1, 32/2, 34/1, 34/2, 38/1, 38/2, 40/1, 40/2, 41, 42, 43/1, 43/2, 44, 45, 46, 47, 48, 49, 49А, 50, 51/1, 51/2, 52, 52А, 53/1, 53/2, 55, 55/2, 56/1, 56/2, 56Б, 57, 58/1, 58/2, 59, 60/1, 60/2, 61, 62/1, 62/2, 63, 64/1, 64/2, 68, 77, 78, 79, 80, 81, 81А үйлер, Әскери қалашық көшесі № 1/1, 1/2, 2/1, 2/2, 3/1, 4/1, 4/2, 5 үйлер, Т.Мұсабаев көшесі № 1/1, 1/2, 1А, 2, 2/2, 2А, 2Б, 2В, 3/1, 3/2, 4, 5/1, 5/2, 5А, 6/1, 6/2, 7/1, 7/2, 7А, 8/1, 8/2, 8А, 8Б, 9/1, 9/2, 9А, 10/1, 10/2, 11/1, 11/2, 12/1, 12/2, 13/1, 13/2, 14/1, 14/2, 14А, 14Б, 15/1, 15/2, 16/1, 16/2, 17/1, 17/2, 18/1, 18/2, 19/1, 19/2, 20/1, 20/2, 21А, 22/1, 22/2, 23/1, 23/2, 24/1, 24А, 25/1, 25/2, 26/1, 26/2, 27/1, 27/2, 28/1, 28/2, 29/1, 29/2, 30/1, 30/2, 31/1, 31/2, 32/1, 32/2, 33/1, 33/2, 34/1, 34/2, 35, 36/1, 36/2, 37/1, 37/2, 38/1, 38/2, 39/1, 39/2, 40/1, 40/2, 42/1, 42/2, 44/1, 44/2, 46/1, 46/2, 48/1, 48/2, 50/1, 50/2, 52/1, 52/2, 54/1, 54/2, 56/1, 56/2, 58/1, 58/2, 60, 62, 64, 66, 67, 69, 70, 71, 72, 73, 74, 75, 76, 77, 78, 79, 80, 82, 84, 88 үйлер, Ынтымақ көшесі № 1/1, 1/2, 1А/1, 3/2, 3А/1, 4/1, 4/2, 4А, 5, 5/1, 5А/1, 5А/2, 6/1, 6/2, 6А, 7/2, 7А, 7А/1, 9/1, 9/2, 9А/1, 9А/2, 10А, 11А/1, 11А/2, 12, 13/1, 13/2, 14/2, 15/1, 15/2, 17/1, 17/2, 19/1, 19/2, 21/1, 21/2, 23/1, 23/2, 24, 25/1, 25/2, 26, 26А, 27/1, 27/2, 29/1, 29/2, 30, 30А, 31/1, 31/2, 33/1, 33/2, 35/1, 35/2, 39/1, 39/2, 40/1, 40/2, 41/2, 42/1, 42/2, 43/1, 43/2, 44/1, 44/2, 45/1, 45/2, 46/1, 46/2, 47, 48/1, 48/2, 49, 50/1, 50/2, 52/1, 52/2, 53/1, 53/2, 54, 56, 62/1, 64, 66, 67, 68, 70/2, 74, 75/1, 75/2, 77/2, 78, 81/2, 82, 87, 88, 89, 90, 93, 95, 97, 101, 124, 125, 128Б, 138, 139А үйлер, Ғ.Мүсірепов көшесі № 1/1, 1/2, 2/1, 2/2, 3/1, 3/2, 3А/1, 3А/2, 4/1, 4/2, 5/1, 5/2, 6/1, 6/2, 6А, 7/1, 7/2, 8/1, 8/2, 8А, 9/1, 9/2, 10/1, 10/2, 10А, 11/1, 11/2, 12/1, 12/2, 13/1, 13/2, 14/1, 14/2, 14А, 15/1, 15/2, 16/1, 16/2, 16А, 17/1, 17/2, 18/1, 18/2, 19/1, 19/2, 20/1, 21, 21А, 23, 24, 26, 27, 27А, 28, 38, 41, 45, 50, 57, 62, 67, 72, 74, 77, 77А, 78, 80, 81 үйлер, Н.Бекежанов көшесі № 2, 3, 3А, 4, 5, 6, 7, 8, 9, 10, 13, 13А, 14, 15, 16, 19, 20, 22, 26, 28, 32, 33, 34, 35, 36, 37, 4, 41, 42, 43, 44, 45, 46 үйлер, Ә.Қастеев көшесі № 1, 1А, 2, 2А, 3, 3А, 5, 5А, 6, 7А, 8, 9, 12А, 13, 16, 17, 18, 20, 21, 21А, 22, 22А, 22Б, 24, 26, 27, 28, 29, 33, 35, 36, 38 үйлер, О.Бапышев көшесі № 2, 4А, 6, 8, 9, 15, 36 үйлер, Ә.Қашаубаев көшесі № 1, 1А, 2А, 2Б, 3, 4, 4Б, 5, 5А, 5Б, 6, 7, 7А, 7Б, 7В, 9, 9А, 10, 11, 11А, 12, 13, 13А, 15, 15А, 17, 18, 20, 21, 22А, 22Б, 23, 24, 25, 25А, 26, 27, 33, 34, 34А, 35, 36, 39, 40, 41, 41/2, 42, 42А, 42Б, 43, 43А, 45, 47, 49, 52, 52А, 53, 55, 56, 57, 57А, 59, 61, 62, 63, 65, 67, 68, 69, 74, 75 үйлер, С.Ерубаев көшесі № 1, 1А, 1Б, 1В, 1Г, 2, 2А, 2Б, 5, 7А, 10, 11А, 13, 14, 15, 16, 17, 17А, 19, 19А, 20, 21, 22, 23, 24, 25, 26, 27, 28, 30, 32, 35, 37, 38, 39, 40, 41, 44, 45, 46, 47, 50, 64 үйлер, Ш.Құдайбердиев көшесі № 1, 2, 2А, 3, 3А, 3Б, 4, 5, 5А, 5Б, 5В, 6, 7, 8Б, 9, 10, 10А, 11, 13А, 15, 15Б, 16, 17, 17А, 18, 20, 20А, 20А, 20Б, 21, 22, 23А, 24А, 25, 26, 26А, 38, 38А, 41, 44, 45А, 45Б, 46, 51, 52, 52А, 53А, 55, 56, 57, 58, 60, 60А, 62 үйлер, Еркөбек көшесі № 2, 5, 6, 15, 19, 20А, 23, 27, 35, 39, 40, 41, 53, 67, 70 үйлер, Т.Ибраимов көшесі № 1/1, 1/2, 2/1, 2/2, 3/1, 3/2, 4/1, 4/2, 5/1, 5/2, 6/1, 6/2, 7/1, 7/2, 8, 8А, 9/1, 9/2, 10/1, 10/2, 12, 12А, 13, 15, 21, 22, 25, 26, 32, 33, 34 үйлер, Әсем шағын ауданы, Жаңа Құрылыс-7 көшесі № 198 үй, Жаңа Құрылыс-8 көшесі № 40, 183 үйлер, Жаңа Құрылыс-9 көшесі № 39, 42, 45, 55, 57, 96, 151, 152, 336 үйлер, Жаңа Құрылыс-10 көшесі № 19, 34, 49, 50, 53, 65/1, 68, 83, 100 үйлер, Жаңа Құрылыс-11 көшесі № 13, 35, 41, 49, 53, 53А, 57, 65, 67, 282 үйлер, Жаңа Құрылыс-12 көшесі № 3, 4, 8, 21, 33, 45, 46, 49, 50, 53, 59, 63, 73 үйлер, Жаңа Құрылыс-13 көшесі № 1, 2, 3, 4, 5, 13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Жастар көшесі, № 22 үй, Түркістан облысы дене шынықтыру және спорт басқармасының "Шардара аудандық № 2 балалар мен 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 Отан шағын ауданы, Жаңа Құрылыс-1 көшесі № 9, 11, 13, 13А, 15, 16, 24/1 үйлер, Жаңа Құрылыс-2 көшесі № 16, 18, 20, 23, 155 үйлер, Жаңа Құрылыс-3 көшесі № 7, 11, 12, 13, 18 үйлер, Жаңа Құрылыс-4 көшесі № 2, 12, 15 үйлер, Жаңа Құрылыс-5 көшесі № 2, 3А, 7, 12, 20, 21, 24, 26, 43, 46 үйлер, Жаңа Құрылыс-6 көшесі № 2, 22, 24, 26, 32, 34, 38, 87, 93, 93А, 95 үйлер, № 4 шағын ауданы, № 14 көше № 9, 11, 16, 18, 19, 21, 21Б, 21В, 21Г, 23, 25, 41 үйлер, № 15 көше № 3, 5, 8, 13, 20, 21, 24, 25, 28, 31, 32, 33, 36, 37, 37А, 39, 40, 41, 42, 43, 43А, 44, 46А, 48, 649 үйлер, № 16 көше № 2, 4, 6, 9, 12, 13, 15, 25, 26, 26А, 27, 29, 30, 31, 34, 35, 36, 40, 46, 51А, 51Б, 53, 55, 57, 59, 63, 660, 661, 662 үйлер, Ә.Жолдасов (№17) көшесі № 5, 10, 11, 12, 16, 18, 19, 24, 31, 35, 37, 40, 41, 43, 44, 45, 46, 47, 48, 49, 51, 53, 54, 55, 60, 73, 79, 80, 83, 88, 89, 93, 95, 108, 110, 115 үйлер, № 18 көшесі № 1, 16, 18, 20, 22, 29, 31, 32, 33, 34, 36, 41, 47, 49, 53, 55, 57, 59, 61, 62, 68, 70, 71, 72, 75, 78, 80, 83, 84, 90, 92, 94, 95, 97, 98, 99, 131, 137, 138, 142, 143А, 171, 757, 772, 775, 776 үйлер, № 19 көшесі № 7, 10, 11, 12, 14, 15, 17, 18, 30, 32, 36, 38, 43, 44, 46, 57, 59, 65, 70, 73, 78, 80, 82, 84, 86, 88, 91, 92, 93, 95, 98, 101, 103, 104, 105, 106, 107, 108, 109, 111, 111А, 115, 173, 173А, 173Б, 180, 202, 778 үйлер, № 20 көшесі № 1, 3, 28, 29, 31, 60, 61, 62, 66, 68, 73, 75, 77, 80, 81, 84, 86, 88, 95, 96, 97, 101, 102, 104, 106, 111, 119, 260, 260А, 261, 261А, 270, 271, 271А, 286, 288 үйлер, №21 көшесі № 64, 65, 69, 75, 78, 80, 82, 84, 92, 93, 103, 103А, 104, 105, 107, 108, 110, 312, 312А, 313, 313А, 316, 341, 346, 350, 350А үйлер, № 22 көшесі № 2, 4, 6, 8, 18, 42, 51, 58, 70, 71, 72, 74, 75, 77, 88, 91, 93, 105, 107, 108, 109, 111, 117, 364, 370, 370А, 380, 411 үйлер, № 23 көшесі № 2, 53, 58, 62, 70, 75, 76, 79, 80, 81, 88, 90, 91, 94, 97, 104, 106, 431, 437, 453, 460 үйлер, № 24 көшесі № 40, 53, 58, 62, 78, 80, 82, 86, 87, 94, 100, 115, 488, 491, 506, 512, 517 үйлер, № 25 көшесі № 6, 8, 10, 15, 17, 27, 58, 60, 65, 73, 75, 76, 84, 93, 99, 101, 121, 127, 527, 536, 579, 580, 582, 1099 үйлер, № 26 көшесі № 66, 68, 74, 86, 110, 112, 128, 130, 132, 134, 607 үйлер, № 3 шағын ауданы, № 27 көшесі № 1, 2, 3, 781 үйлер, № 28 көшесі № 1, 2, 3, 4, 9, 774 үйлер, № 29 көшесі № 10, 766 үйлер, № 30 көшесі № 1, 5, 6, 12, 16, 21, 23, 28, 29, 745 үйлер, № 31 көшесі № 3, 12, 16 үйлер, №32 көшесі № 1, 2, 3, 5, 6, 8, 11, 12, 18, 22, 24 үйлер, №33 көшесі № 5, 7, 9, 15, 19, 690, 698 үйлер, №34 көшесі № 1, 3, 6, 10, 11, 18, 19 үйлер, №35 көшесі № 6, 7, 8, 9, 10, 11, 12, 13, 16, 20 үйлер, №36 көшесі № 10 үй, Жастар көшесі № 4, 5, 9, 11, 17, 20, 37, 37А, 45А, 49 үйлер, Б.Байтуғанов көшесі № 1, 2, 3, 4, 5, 6, 6, 7, 8, 9, 11, 13, 14, 15, 16, 19, 20, 37, 38, 39, 40, 41, 42, 43, 44, 50, 51, 52, 54, 55, 56, 57, 58, 59, 60, 61, 62, 63, 65, 66, 67, 78, 103, 112, 135 үйлер, Ақ шағала көшесі № 1/1, 1/2, 2/1, 2/2, 3/1, 3/2, 4Г, 4Д, 4Е, 5А, 5В, 5Г, 5, 6Б, 8, 9 үйлер, Достық саяжай алабы № 1, 7, 8А, 11, 13, 16, 18, 18А, 20, 22, 22А, 23, 26, 27, 28А, 30, 35, 35А, 36, 37, 38, 40, 41, 42, 42А, 43, 44, 47, 51, 53, 57, 61, 69, 72, 73, 76, 81А, 85, 93, 95, 97, 98, 99, 114, 120, 127, 144, 152 үйлер, Арман саяжай алабы № 2, 12 үйлер, Энергетик саяжай алабы № 2, 3, 4, 7, 12, 17, 22, 22А, 25, 28, 28А, 30, 37, 39, 44, 46Б, 48Б, 49, 50, 50А үйлер, Т.Жүргенов көшесі № 50, 59, 61, 62, 63, 66, 66А, 69, 84 үйлер, Шардара-Шымкент тас жолы № 1А, 1Б, 2, 3 үйлер, Жобадағы жаңа көшесі № 2А, 4А, 4Б, 5, 5А, 6, 6А, 7, 10, 10А, 11А, 15, 17А, 17Б, 18, 18А, 18Б, 19, 20, 20А, 23, 23А, 23Б, 24, 24А, 25, 29, 29А, 29Б, 30, 30А, 31, 31А, 31Б, 32, 32Б, 38А, 38Б, 48, 48А, 49А, 50, 52, 52А, 53, 54, 54А, 55, 55А, 55Б, 56, 56А, 56Б, 60А, 61, 61А, 62, 63, 64, 64А, 64Б, 70, 73, 78, 79, 79А, 81, 82, 83, 83А, 93Б, 94, 95А, 97, 97А, 98, 98А, 101, 111, 113, 118, 118А, 132, 134, 136, 136А, 137, 141, 142, 147, 148, 152, 153, 153А, 154, 157, 157А, 157Б, 158, 162, 163, 164, 165, 166, 166А, 172, 172А, 174, 175, 176, 177, 179, 181, 182, 182А, 184, 185, 186, 187, 193, 194, 195, 196, 196А, 197, 199, 200, 208, 213, 213А, 214, 214А, 215, 218, 219, 220, 222, 224, 226, 228А, 231, 232, 232А, 233, 234, 234А, 235, 239, 240, 241, 245, 249, 249А, 253, 254, 255, 255А, 256, 258, 259, 263, 266, 266А, 267, 268, 269, 270, 272, 284, 290, 291, 292, 293, 294, 294А, 298, 300, 301, 302, 307, 310, 311, 320, 325А, 334, 337, 340, 342, 344, 344Б, 345, 346, 347, 351, 352, 353, 359, 363, 378, 379, 385А, 386, 389, 391, 395, 408, 418, 427, 430, 430А, 430Б, 431, 432, 435, 441, 442, 443, 473, 480, 485, 489, 498, 532, 533, 553, 584, 585, 586, 587, 592, 593, 626, 657, 689, 775, 800, 801, 809, 1560, 1561, Квартал 006.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Ғ.Мұратбаев, көшесі, № 36 үй, Түркістан облысының білім басқармасының Шардара ауданының білім бөлімінің "№ 1 М.Әуезов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Н.Оңдасынов көшесі № 1/2, 1В, 2/1, 2/2, 2А, 3/1, 3/2, 4/1, 4/2, 5/1, 5/2, 6/1, 6/2, 6/2, 6Б, 6В, 7/1, 7/2, 7А, 10, 10/1, 11/1, 11/2, 12/1, 12/2, 13, 13Аүйлер, А.Әлімбетов көшесі № 1, 2, 4, 5, 6, 6А, 6Б, 7, 8, 9, 11, 12, 13А, 14, 15, 16, 17, 19, 20, 21, 22 үйлер, Жаушықұм көшесі № 3, 6, 10, 13, 14, 15, 20, 22 үйлер, Т.Бокин көшесі № 1, 1А, 2, 2А, 2Б, 3, 3А, 4, 4А, 4Б, 5, 6, 7, 8, 9, 10, 11, 12, 12А, 13, 14, 15, 16, 17, 17А, 18, 20, 21, 23, 24, 25, 26, 28, 30, 31, 32, 33, 34, 35, 36, 37, 38, 39, 40, 41, 42, 42А, 42Б, 43, 44, 46А, 47 үйлер, Т.Махамбетов көшесі № 1, 1А, 2, 2А, 2Б, 3, 4, 5, 5А, 6, 6А, 7, 7А, 7Б, 7В, 7Г, 8, 8А, 8Б, 9, 9А, 9Б, 10, 10А, 11, 12, 13, 13А, 14, 15, 15А, 16, 18, 18А, 19, 19А, 21, 22А, 23, 24, 24А, 25, 25А, 26, 27, 28, 29, 30, 31, 31А, 33, 35, 37, 39, 41 үйлер, Ғ.Мұратбаев көшесі № 29А, 29Б, 29Г, 31, 31Б, 31В, 32, 33, 34, 35, 35А, 37, 38, 40, 41А, 43, 45, 46, 47, 47А, 48, 49, 50, 51, 53, 55, 56, 57, 58, 59, 60, 61, 63, 65, 67, 71, 73, 80, 80А, 80Б үйлер, Е.Тәжімұратов көшесі № 1, 1А, 2А, 3, 4, 5, 6, 7, 8, 9, 10, 10А, 12, 14, 16, 17, 21, 23, 27 үйлер, А.Шахабаев көшесі № 1, 2А, 4, 6, 14, 18, 26 үйлер, Қ.Сәтпаев көшесі № 14, 17, 21, 22, 25, 31, 31Б, 32, 34/1, 34/2, 36/1, 36/2, 38/1 үйлер, Қ.Аманжолов көшесі № 5, 6, 7, 8, 9, 10, 11, 12, 13, 14, 15, 16, 17, 18, 19, 20/1, 20/2, 21, 23, 23А, 26 үйлер, А.Иманов көшесі № 27, 30, 37, 40, 40А, 41, 43, 44, 44А, 45, 46, 47, 48, 48А, 50, 53, 55, 58, 59, 60, 63, 66/1, 66/2, 69, 70, 74, 75, 76, 77, 78, 80, 81, 84, 86, 87 үйлер, Б.Майлин көшесі № 1, 1А, 10, 11, 11А, 12, 24, 53 үйлер, Алаш көшесі № 6, 7, 10, 10А, 12, 12А, 14, 16, 20/1, 20/2, 22, 23, 24/1, 24/2, 27, 29, 49 үйлер, Ы.Жақаев көшесі № 2, 3/1, 3/2, 5, 6, 8, 11, 18, 20, 22 үйлер, К.Әзірбаев көшесі № 1, 1А, 5, 5А, 6, 8, 11, 13, 17, 19, 20, 24 үйлер, Ғ.Мұстафин көшесі № 1, 3, 5, 6, 7, 11, 12А, 14А, 15А, 16, 18, 20, 21, 21А, 23, 24, 25, 32 үйлер, Тыныштықбаев көшесі № 1, 2, 2А, 3, 4, 5, 6, 7, 7А, 8, 12, 13, 14А, 15, 15А, 15Б, 17, 19, 20А, 33, 43, 1015, 1123, 1124, 1164 үйлер, Ж.Есалиев көшесі № 1, 2, 3, 4, 7, 8Б, 9, 12, 14, 16, 18, 20, 24 үйлер, Квартал 001, №1460, 2122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Ғ.Мұратбаев көшесі, № 33А үй, Түркістан облысының білім басқармасының Шардара ауданының білім бөлімінің "№ 12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Н.Оңдасынов көшесі № 1, 1/1, 8/1, 8/2, 9/1, 12/1, 14/1, 14/2, 14А, 17, 17/1, 17А, 18, 19, 19/1, 28, 31, 33, 34, 42/2, 41, 45, 57, 63, 65, 90, 91, 92, 96 үйлер, Ғ.Мұратбаев көшесі № 1, 2, 2А, 2Б, 3, 3А, 3Б, 5А, 5Б, 9, 11, 11А, 12, 14, 16, 17А, 18, 18А, 20, 21, 22, 23, 24, 25, 25А, 26, 27, 27А, 28, 29, 30 үйлер, А.Иманов көшесі № 1, 1А, 1Б, 2, 2А, 3, 4, 5, 6, 7, 7, 8, 9, 10, 11, 12, 12А, 13, 15, 16, 17, 17Б, 18, 19, 19А, 19Б, 20, 20/521, 22, 23, 24, 25, 26, 26А, 26Г, 26Д үйлер, М.Жалаңбасов көшесі № 1, 2, 3, 5, 6, 8, 9, 14, 16, 18, 19, 20, 47, 50, 59 үйлер, С.Қожанов көшесі № 1А, 1Б, 2/1, 2/2, 2А, 2Б, 2В, 2Г, 2Е, 3, 4, 5, 6, 7, 8, 10/1, 10/2, 11/1, 11/2, 12/1, 12/2, 13/1, 13/2, 14/1, 14/2, 15/1, 15/2, 17/1, 17/2, 18/1, 18/2, 19/1, 19/2, 29 үйлер, Т.Тәжібаев көшесі № 1, 2, 2А, 3, 4, 5, 6, 6А, 8, 9, 10, 11, 12, 13, 14, 15, 16, 18, 19, 19А, 20, 21, 22, 23, 24, 24А үйлер, А.Байтұрсынов көшесі № 1, 2, 4, 5, 6, 7, 7А, 8, 9, 10, 11, 12, 12А, 13, 15, 16, 16А, 17, 18, 20, 21, 22, 23, 24, 25 үйлер, Наурыз көшесі № 1, 6, 7, 10, 12, 14, 15, 19, 21А, 23А, 23Б, 26 үйлер, Ж.Нұрлыбаев көшесі № 1, 2, 3, 4, 5, 6, 7, 9, 10, 11, 12, 13, 14, 15, 16, 17, 18, 19, 20, 21, 22, 23, 24, 25, 28 үйлер, Ж.Шаяхметов көшесі № 2, 3, 4, 6, 7, 8, 9, 10, 11, 12, 14, 14А, 15, 16, 17, 18, 19, 20, 21, 22, 23, 24, 25, 27 үйлер, С.Смағұлов көшесі № 1, 1А, 2, 3Б, 4, 4А, 6, 7, 8, 9, 10, 11, 11А, 12, 13, 13А, 15, 15А, 16, 17, 18, 19, 20, 21, 22, 23, 26, 28, 35, 35А, 35Б, 36/1, 36/2, 36/3, 36/4, 37, 37А, 37Б, 38/1, 38/2, 38/3, 38/4, 39, 40/1, 40/2, 41, 42, 49, 51, 53 үйлер, Т.Пірімқұлов көшесі № 1, 2, 2А, 3, 4, 5, 6, 7, 9, 10, 11, 12, 13, 14, 14/2, 15, 16, 16А, 17, 19, 20, 21, 37/1, 37/2, 38, 39, 39/2, 41/1, 41/2 үйлер, Ә.Молдағұлова көшесі № 2А, 3, 4, 5, 6, 6А, 8, 9, 9А, 10, 11, 12, 14, 15, 15А, 16, 17, 17А, 18, 20, 21, 22, 23, 24, 25, 26, 26А, 28, 30, 31, 32, 34, 36, 38, 40, 42, 44, 46, 48, 50, 50А, 52, 52А, 54, 60, 60А, 60Б, 64, 66, 68 үйлер, Ұзыната көшесі № 2/1, 3, 4/1, 4/2, 6/1, 6/2, 6/3, 6/4, 6/5, 6/6, 6/7, 6/8, 6А, 8, 9, 9В, 10, 10А, 11/1, 11/2, 12, 13, 14, 14А, 16, 17/1, 17/2, 19/1, 19/2, 20, 21/1, 21/2, 22, 23/1, 23/2, 24А, 25/1, 25/2, 26, 27/1, 27/2, 29, 30, 32, 35, 36, 36А, 37, 38, 39, 41/1, 41/2, 43/1, 43/2, 44А, 45/1, 45/2, 47, 48, 49, 50, 52, 52А, 53, 55, 56, 56А, 57, 58, 59, 60, 61, 62, 64, 65, 67, 71, 72, 74, 77, 83, 85, 89 үйлер, Ұзыната тұйығы № 4А, 7, 9, 15 үйлер, Желтоқсан көшесі № 1, 1А, 1Б, 1Г, 1Д, 2, 2А, 3, 3А, 4А, 5, 8, 9, 10, 11, 11А, 12, 12А, 13, 14, 15, 18, 18А, 19А, 19Б, 22, 23, 25/1, 25/2, 25А, 26/1, 26/2, 26А, 26Б, 27/1, 27/2, 28/1, 29/1, 29/2, 30/1, 30/2, 31/1, 31/2, 32/1, 32/2, 33, 34/1, 34/2, 35, 36/1, 36/2, 37, 38/1, 38/2, 40, 40/2, 41, 42/1, 42/2, 43, 44/1, 44/2, 46/1, 46/2, 48/1, 48/2, 49, 50/1, 50/2, 52/1, 52/2, 53, 60/2, 67, 68, 71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Әл-Фараби көшесі, № 16Б үй, Түркістан облысының білім басқармасының Шардара ауданының білім бөлімінің "Шардара мектеп-лицей"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Н.Оңдасынов көшесі № 4А, 16/1, 16/2, 22, 23, 24, 24/1, 29/1, 29/2, 31А, 33А, 41Б, 42, 40/2, 44, 48, 51, 51А, 83, 85, 101, 103, 104, 105, 107, 108, 109, 112, 114, 115, 116, 117, 118, 122, 125, 127, 128, 131, 132, 133, 134, 138, 139, 140, 141, 142, 144, 145, 146, 147, 148, 149, 203 үйлер, Қазыбек би көшесі № 23Б, 27, 27А, 27В, 29, 31Г, 32, 33, 34, 35, 36, 38, 38А, 39, 40/1, 40/2, 41/1, 41/2, 42/1, 42/2, 43/1, 43/2, 44/1, 44/2, 45/1, 45/2, 46/1, 46/2, 47/1, 47/2, 48/1, 48/2, 49/1, 49/2, 50/1, 50/2, 51/1, 52/1, 52/2, 54/1, 54/2, 56, 56А, 57, 59, 62/1, 62/2, 63, 64/1, 64/2, 65, 66/1, 66/2, 66А/1, 66А/2, 68/1, 68/2, 70/1, 70/2, 71, 71А, 72/1, 72/2, 74/1, 74/2, 74А/1, 74А/2, 76/1, 76/2, 76Б, 77, 78/1, 78/2, 79, 80, 80А, 85, 87, 87А, 91, 94/1, 98/1, 98/2, 103, 111, 111А үйлер, Б.Саттарханов көшесі № 5, 13, 21, 37, 37А, 38/1, 39, 41, 42/1, 42/2, 43, 44, 45, Ақбала көшесі № 1/1, 1/2, 2/1, 2/2, 3/1, 3/2, 4/1, 4/2, 4А, 5/1, 5/2, 6/1, 6/2, 7/1, 7/2, 7А/1, 7А/2, 8/1, 8/2, 9/1, 9/2, 10/1, 10/2, 11/1, 12/1, 12/2, 12А, 14, 14/1, 15/2, 17/1, 17/2, 19/1, 19/2, 20/1, 20/2, 22/2, 23, 31А үйлер, Бейбітшілік көшесі № 1/1, 1/2, 1А, 1Б, 2/1, 2/2, 3/1, 3/2, 4/1, 4/2, 5/1, 5/2, 6/1, 6/2, 7/1, 7/2, 8/2, 8А, 8А/1, 9/1, 9/2, 10/1, 10/2, 11/1, 11/2, 12/1, 12/2, 14/1, 16/1, 16/2, 18/1, 18/2, 20/1, 20/2, 21, 19/2 үйлер, Н.Анарқұлов көшесі № 1/1, 1/2, 1А/1, 1А/2, 1В/1, 1В/2, 2/1, 2/2, 2Б, 3/1, 3/2, 4/1, 4/2, 4А/1, 4А/2, 5/1, 5/2, 6/1, 6/2, 6А/2, 7/1, 7/2, 8/1, 8/2, 9, 9/1, 10/1, 10/2, 11/1, 11/2, 13/1, 14, 14/1, 14/2, 17, 18, 18/2, 25 үйлер, Қызылжар көшесі № 1/1, 1/2, 2/1, 2/2, 3/1, 3/2, 4/1, 4/2, 5/1, 5/2, 6/1, 6/2, 7/1, 7/2, 8, 9, 12/1, 12/2, 30 үйлер, Ә.Сапарбаев көшесі № 1/1, 1/2, 2/1, 2/2, 3/1, 3/2, 4/1, 4/2, 5/1, 5/2, 6/1, 6/2, 7/1, 7/2, 8/1, 8/2, 9/1, 9/2, 10/1, 10/2, 11, 11А, 11Б, 12, 14, 14А, 17/1, 17/2, 18, 18Б, 18В, 19/1, 19/2, 21/1, 21/2, 22, 23/1, 23/2, 24, 24Б, 26, 28 үйлер, Ж.Ахментаев көшесі № 1/2, 1А, 1А/1, 3/1, 3/2, 4, 4/2, 4А/1, 4А/2, 4Б/1, 4Б/2, 5/1, 5/2, 7/1, 7/2, 9/1, 9/2, 11/1, 11/2, 12, 13, 15, 24 үйлер, Қ.Сыпатаев көшесі № 1, 1А, 2/1, 2/2, 2А, 4, 5, 6/1, 6/2, 7/1, 7/2, 8, 9/1, 9/2, 10/1, 10/2, 12/1, 12/2, 14/1, 14/2 үйлер, Ә.Есіркепов көшесі № 1/1, 1/2, 2/1, 2/2, 3/1, 3/2, 4/1, 4/2, 5/1, 5/2, 6/1, 7/1, 7/2, 8/1, 8/2, 9/1, 9/2, 10/1, 10/2 үйлер, С.Сейфуллин көшесі № 1/1, 1/2, 1/3, 1/4, 2/1, 2/2, 2/3, 2/4, 2/5, 2/6, 2Б, 2Б/2, 3, 3/1, 3А, 3Б/2, 3Б/3, 3Б/4, 3Б/5, 3Б/6, 4/1, 4/2, 4/3, 4/4, 4/6, 4/2, 4А, 4А/1, 6/1, 6/2, 7/1, 7/2, 8/1, 8/2, 9/1, 9/2, 10, 10/1 үйлер, М.Жәлел көшесі № 1/1, 1/2, 2/1, 2/2, 4/1, 4/2, 5/1, 6/1, 6/2, 7/1, 7/2, 8/1, 8/2, 9/1, 9/2, 10/1, 10/2, 12/1, 14/1, 14/2, 16/1, 16/2, 18, 19/1, 19/2, 20/1, 20/2, 22/1, 22/2, 24/1, 24/2 үйлер, Т.Жүргенов көшесі № 1, 3, 3Б, 5/1, 5/2, 7, 8, 9А, 10/1, 10/2, 12, 13А/1, 13А/2, 14, 14А, 17/1, 17/2, 18, 19, 19А, 20, 21, 23/1, 23/2, 24, 25, 25А, 26, 28, 29, 30, 32, 33, 35, 38, 39 үйлер, Бейбарыс Сұлтан көшесі № 3, 5, 11, 13, 14, 15, 16, 17, 18, 19, 20, 21, 25, 26, 28, 33 үйлер, Ш.Қалдаяқов көшесі № 1, 4А, 5Б, 6, 8, 10, 11, 12, 13, 14, 14А, 15, 16, 17, 19, 19А, 21, 22, 22А, 25, 28, 28Б, 28В, 32, 34, 36, 38, 42, 42А, 56А, 1621, 1661, 1892, 1899, 1900, 1906, 1909, 1913 үйлер, С.Рахимов көшесі № 1А, 2/2, 4, 5, 6, 7, 14, 16, 17, 18, 26, 34Б, 35В, 38, 46, 49, 55А, 56Б, 56В, 63 үйлер, С.Торайғыров көшесі № 1, 1А, 2, 2А, 2В, 2Г, 3, 3А, 4, 4А, 5, 6, 8, 10, 10А, 12, 12А, 13, 15, 15А, 17, 21, 21А, 22, 24, 24А, 26, 27, 28, 28А, 29, 29А, 30, 30А, 31, 32, 33, 34 үйлер, Б.Бұлқышев көшесі № 2, 7, 8, 9, 10, 11, 12, 13, 13А, 14, 15, 16, 17, 18А, 26 үйлер, Б.Момышұлы көшесі № 1, 3, 4, 4, 7, 8, 10, 11, 13, 22, 24, 24А, 25, 26, 26А, 28, 29, 30, 32, 33, 34, 35, 37, 39, 41, 45, 45А, 46, 47, 53, 70 үйлер, Қорқыт ата көшесі № 1, 1А, 2, 3, 4, 6, 7, 8, 9, 13, 14, 16, 17, 17А, 19, 20А, 21, 22 үйлер, Қозы Көрпеш-Баян Сұлу көшесі № 2, 4, 6, 7, 8, 9, 10, 11, 12, 14, 16, 17, 18, 19, 20, 20А, 21, 22, 23, 29 үйлер, Әжемсеңгір көшесі № 1, 2, 2А, 5А, 8, 8А, 11, 12, 12А, 13, 13А, 14, 14А, 15, 17, 17А, 18, 26, 27, 30 үйлер, Мүлкіл ата көшесі № 1, 1А, 1Б, 4, 5А, 6, 9, 10, 10А, 12, 13, 16А, 17, 18А, 18Б, 20А, 21, 22, 22А, 25, 27, 28, 29, 30, 30А, 31, 32, 33, 34, 34А, 35, 43, 45, 51, 53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Ы.Алтынсарин көшесі, № 30 үй, Түркістан облысының білім басқармасының Шардара ауданының білім бөлімінің "Қ.Аманжолов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Р.Темірбеков көшесі № 2, 2А, 3, 3А, 3Б, 4, 4А, 5, 6, 7, 8, 8А, 9, 9А, 10, 10А, 10Б, 11, 12, 14, 14А, 15, 16, 17, 17А, 18, 18А, 18Б, 19, 20, 21, 21А, 22, 23, 24, 25, 26, 26А, 27, 28, 28А, 29, 30Б, 31, 32, 33, 34, 34Б, 34Б/1, 35, 35А, 36, 37, 37А, 41, 42, 43, 43А, 44, 44А, 45, 45А, 46, 46А, 47, 49, 51, 53, 53А, 54, 54А, 55, 58, 59, 69, 71, 71А, 76, 77, 78, 79, 80, 81, 82, 86, 90, 90А, 90Г, 92, 93 үйлер, Бұқар Жырау көшесі № 1/1, 1/2, 1А, 1Б, 2, 3/1, 3/2, 3А, 3Б, 4, 6, 7, 8, 8А, 9, 9А, 10А, 11, 12, 12А, 13, 13А, 13Б, 14А, 14Б, 15, 16, 17, 18, 18А, 20, 20А, 22, 22А, 23, 25, 27, 28, 29, 30, 31, 31А, 33, 33А, 34, 35, 35А, 36, 37, 38, 38А, 38Б, 39, 40, 40А, 41, 42, 42Б, 43, 44, 45, 45А, 46, 48, 48А, 49, 50, 50А, 51, 51А, 52, 52А, 53, 54, 55, 55А, 56, 57, 58, 60, 60А, 61, 62, 63, 64, 65, 66, 67, 67А, 68, 68А, 68Б, 68В, 68Г, 69, 69А, 70, 71, 71А, 71Б, 72, 72Б, 72В, 73, 74, 77, 77А, 81, 82, 83, 84, 85А, 86, 87А, 89, 89А, 89Б, 89В, 89Г, 94, 96, 97, 98, 99, 103, 105А, 109, 113, 118, 129, 140 үйлер, Қ.Шағырбаев көшесі № 1, 2А, 3, 4, 5, 5А, 5В, 5Г, 6, 7, 8, 9, 9А, 10, 11, 12, 14, 16, 17, 18, 20, 21, 23, 23А, 23А/1, 24, 25, 26, 26А, 28, 29, 30, 31, 31А, 32, 33, 34, 39 үйлер, Ақан Сері көшесі № 1, 2, 3, 4, 5, 6, 7, 9, 10, 11/1, 11/2, 12, 14, 15, 17, 18, 19, 20, 21, 23, 24, 25, 26, 26А, 26В, 29, 31, 32, 33, 33А, 35, 35А, 37, 41, 42, 43, 44, 45, 46, 48, 50, 50А, 55 үйлер, Қ.Мұңайтпасов көшесі № 1Г, 2, 3, 6, 6А, 7, 9, 9Б, 10, 12, 12А, 13А, 14, 14А, 16, 17, 18, 19, 20, 21, 22, 25, 26, 41, 44, 45, 59, 61, 62, 62А, 63, 67, 68, 68А, 68Б, 69, 73 үйлер, А.Тұрдықұлов көшесі № 1, 2, 3, 4, 5, 6, 6А, 7, 7А, 8, 12, 13, 14, 15, 16, 17, 18, 19, 20, 20А, 20Б, 20В, 21, 21Б, 22, 24, 26, 27, 28, 29, 29А, 30, 31 үйлер, Тәуелсіздік көшесі № 8, 8А, 9, 10, 12, 24, 25, 26 үйлер, Қаһарман көшесі № 1/1, 1/2, 1А, 2/1, 2/2, 3, 4 үйлер, Молшылық көшесі № 1, 1Г, 3, 13, 13/1, 48 үйлер, Ы.Қазыбеков көшесі № 4, 7, 8, 9, 9А, 10А, 11, 11А, 12, 13, 13А, 14, 14А, 15, 16, 16А, 19, 20, 22, 22А, 30, 74 үйлер, Ә.Тәжібаев көшесі № 1Б, 2, 2А, 3, 5, 6, 6А, 7, 7А, 8А, 9, 12, 14, 15, 16А, 17, 17А, 18, 19, 21, 21А, 25, 27, 29А, 31А, 31Б үйлер, Халықтар Достығы көшесі № 1, 1А, 2, 2А, 3А, 4, 4А, 5, 7, 7А, 10, 13, 25, 29, 40, 57 үйлер, Ы.Алтынсарин көшесі № 3, 4, 5, 5А, 8, 9, 10, 11, 17, 18, 18А, 20, 21, 22, 23, 24, 25, 26, 27, 28, 29, 30, 30Б, 31, 35, 36, 37 үйлер, Ә.Әшенов көшесі № 1, 2, 4, 6, 10, 11, 13, 14, 17, 19, 21, 22, 24, 25, 27, 29 үйлер, Т.Тоқтаров көшесі № 1, 2, 3, 5, 9, 11, 12, 14, 16, 17, 19, 20, 22, 26, 28, 28А, 32, 32А, 35, 36, 38, 40, 41, 42, 43, 45, 46, 47, 50, 51А, 51Б, 52, 54, 56А, 58, 58А, 60, 60А, 61, 62, 64, 65, 66 үйлер, Т.Рысқұлов көшесі № 1А, 2, 3Б, 4, 4А, 5, 5Б, 6/1, 6/2, 7, 7В, 8/1, 8/2, 8Б, 9, 9Б, 9В, 10, 11, 12, 14, 14А, 15, 16, 17, 17А, 17Б, 18, 19, 19А, 20, 21А, 22, 23, 30, 31, 41, 45, 46, 49, 52В, 52В/2, 53/1, 53/2, 54, 55, 58, 61, 62, 65/1, 65/2, 66, 67, 70, 75, 77/1, 77/2, 89, 90, 91, 93, 93А, 95, 96, 99, 103, 103А, 105 үйлер, Алатау көшесі № 4, 5, 6, 6А, 7, 8, 17, 52, 54 үйлер, Тіршілік көшесі № 3/1, 3/2, 3/3, 3/4, 3/5, 4/1, 4/2 үйлер, Хантағы көшесі № 1, 17, 19, 28, 46 үйлер, Төле би көшесі № 61, 64В, 65, 66, 70, 71, 74, 74А, 79, 81, 82, 83, 84Б, 85, 86, 88, 89, 90А, 98, 102, 103Б, 106А, 106Б, 112, 112В, 113А, 114А, 116, 119/1, 119/2, 119/3, 119/4, 119/5, 119/6, 119/7, 121, 131, 184 үйлер, Квартал 002, № 387, 394, 1016, 1118, 1127, 1128, 1157, 1166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Ө.Түгелбаев көшесі, № 3А үй, Түркістан облысының білім басқармасының Шардара ауданының білім бөлімінің "Бердібек Соқпақбаев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4, 6, 10, 12, 14, 18, 20, 22, 22А, 24, 26/1, 26/2, 26Б, 26В, 26В/2, 28, 30, 32, 34/1, 34/2 үйлер, Абай көшесі № 4, 4/2, 5, 6, 7, 8, 9, 11, 12А, 13, 13А үйлер, Қ.Тұрысбеков көшесі № 37, 38, 39, 41, 43, 45, 45А, 46, 47, 48, 49, 50, 51, 52, 53, 54, 56, 58, 60, 62, 64, 66, 68, 76, 77, 78, 84 үйлер, Ө.Түгелбаев даңғылы № 1, 2, 4, 5, 6, 7, 8, 9, 10, 10А, 10Б, 10В, 11, 12/2, 13, 14/1, 14/2, 15, 16/1, 16/2, 17, 18, 18/2, 19, 20/1, 20/2, 21, 22, 22/1, 22А/1, 22А/2, 23, 24, 24А, 25, 26/1, 26/2, 27, 28/1, 28/2, 29, 29А, 29В, 29Г, 29Д, 30, 33, 33А, 33Б, 34, 35, 36, 36А, 37, 38, 39, 40/1, 40/2, 41, 41А, 42/1, 42/2, 42Б, 43/1, 43/2, 44/1, 44/2, 45/1, 45/2, 46/1, 46/2, 47/1, 47/2, 48/1, 48/2, 50/1, 50/2, 50/3, 52/1, 52/2 54, 62, 64, 69, 73, 80А, 83, 84, 91, 91А, 93 үйлер, О.Жандосов көшесі № 1/1, 1/2, 2/1, 2/2, 2А, 3/1, 3/2, 4/1, 4/2, 5/1, 5/2, 6/1, 6/2, 7/1, 7/2, 8/1, 8/2, 8А, 9/1, 9/2, 10/1, 10/2, 12/1, 12/2, 13, 15/1, 15/2, 15А, 16/1, 16/2, 17/1, 17/2, 18/1, 18/2, 19/1, 19/2, 20/1, 20/2, 24, 24/2, 28, 37 үйлер, Ж.Абдазимов көшесі № 1/1, 1/2, 2/1, 2/2, 3/1, 3/2, 4/1, 4/2, 5/1, 5/2, 6/1, 6/2, 7/1, 7/2, 8/1, 8/2, 9/1, 9/2, 10/1, 10/2, 11/1, 11/2, 12, 16/1, 16/2, 17, 17/1, 19, 19/1, 20, 21, 21/2, 22, 22/1, 32/1, 32/2, 32/3, 38/2, 39, 39/2, 40/1, 41, 41/2 үйлер, Ж.Аймауытов көшесі № 1/1, 1/2, 1/5, 1Б/1, 1Б/4, 1Б/5, 1Б/6, 1Б/7, 1Б/9, 1Б/11, 1Б/16, 2/1, 2/2, 2/3, 2/4, 2/5, 2Б/1, 2Б/2, 3/1, 3/2, 3/3, 3/4, 3/6, 3/7, 3/9, 3/11, 3/14, 3/15, 3/16, 3Б/5, 3Б/11, 3Б/12, 4/1, 4/2, 5/1, 5/2, 6/1, 6/2, 7/2, 8/1, 8/2, 8/3, 10/1, 10/2, 10/3, 11/1, 11/2, 13Б, 14 үйлер, Таңшолпан көшесі № 1/1, 1/2, 2/1, 2/2, 3/1, 3/2, 17 үйлер, Ш.Уәлиханов көшесі № 1/1, 1/2, 1/3, 1/4, 2/1, 2/2, 2/3, 2/4, 3/1, 3/2, 3/3, 3/4, 4/1, 4/2, 4/3, 4/4, 5/1, 5/2, 5/3, 5/4, 5Б, 6/1, 6/2, 6/3, 6/4, 8, 20, 22/1, 22/2, 23/1, 23/2, 23/3, 23/4, 24/1, 24/2, 26/1, 26/2, 28/1, 28/2, 28/3, 28/4, 32/1, 32/2, 32/3, 32/4, 35/1, 35/2, 35/3, 35/4, 36/1, 36/2, 36/3, 36/4, 37/1, 37/2, 37А, 37Б/1, 37Б/2, 37Б/3, 37Б/4, 38/1, 38/2, 38/3, 38/4, 38Б, 39/1, 39/2, 39/3, 39/4, 40/1, 40/2, 40/3, 40/4, 41/1, 41/2, 41/3, 41/4, 42, 43 үйлер, А.Таутанов көшесі № 1, 2А/1, 2А/2, 2А/3, 2В, 3/1, 3/2, 4/1, 4/2, 5/1, 5/2, 6/1, 6/2, 7/1, 7/2, 8, 9/1, 9/2, 10, 10/1, 11, 12, 12, 13/1, 13/2, 14, 15/1, 15/2, 16/1, 16/2, 17, 18, 19, 20/1, 20/2, 21, 23 үйлер, С.Жұмабеков көшесі № 2, 3, 4, 5, 6, 7, 7А, 8/1, 8/2, 8А, 9, 10, 10А, 11, 11А, 12, 12/1, 13, 14, 15, 16, 18, 19/1, 19/2, 20, 21, 22, 23, 23А, 24, 26, 26А үйлер, О.Оразбеков көшесі № 1/1, 1/2, 2, 3, 4, 5, 6, 7, 8, 9, 10, 11, 13, 14, 14А, 15 үйлер, М.Әуезов көшесі № 1/2, 1А/1, 1А/2, 1Б, 3, 4, 6, 8, 9, 10/1, 10А, 11, 12Б, 13, 15/1, 15/2, 16/1, 16/2, 17/1, 17/2, 18/1, 18/2, 19/1, 19/2, 20/1, 21/1, 21/2, 22/1, 22/2, 25, 26/2, 27/1, 27/2, 28/1, 28/2, 29/1, 29/2, 29В, 30/1, 30/2, 31/1, 31/2, 33А, 35/1, 35/2, 35/3, 35/4, 36/1, 36/2, 37/1, 37/2, 37/3, 37/4, 67 үйлер, А.Мамытов көшесі № 2/1, 2/2, 4/1, 4/2, 4/3, 8, 10, 12, 13, 13А, 13Д, 13Е, 14, 16, 20, 23, 25/1, 25/2, 25/3, 25/4, 25/5, 25/6, 26/1, 26/2, 26/4, 26/5, 26/6, 27, 28, 29/1, 29/2, 29/3, 29/4, 29/5, 29/6, 29/7, 30/1, 30/2, 30/3, 30/4, 31, 32, 33, 34, 35/1, 35/2, 36/1, 36/2, 37/1, 37/2, 38/1, 38/2, 39, 40, 41/1, 41/2, 42, 42А, 43/1, 43/2, 44, 44А, 45/1, 45/2, 46, 46А/1, 46А/2, 47, 48, 49/1, 49/2, 50, 50А, 51, 51А, 52/1, 52/2, 52/3, 53/1, 53/2, 54А, 55/1, 55/2 үйлер, Ы.Ноғайбаев көшесі № 1, 2, 3, 4, 5, 6, 7, 8/1, 8/2, 9, 10/1, 10/2, 12, 14, 27 үйлер, 28 Панфилов көшесі № 1/1, 1/2, 2, 2/1, 2/2, 3/1, 3/2, 4/1, 4/2, 5/1, 5/2, 6/1, 6/2, 7/1, 7/2, 14, 15, 30А, 30Б үйлер, Қ.Сағырбаев көшесі № 5, 6/1, 6/3, 6/4, 6/5, 6/6, 8/1, 8/2, 8/4, 8/6, 9/1, 9/2, 9/3, 9/4, 9/5, 9/6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А.Елмұратов көшесі, № 13 үй, Түркістан облысы, "Шардара су электр станциясы" акционерлік қоғамының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17, 19, 21, 23, 27/2, 29/1, 29/2, 29/3, 29/4, 31/2, 31/3, 31/4, 32, 33/1, 33А, 33Б, 35/2, 35А, 35А/3, 35А/4, 42, 51, 55, 57, 58, 63, 64, 68, 71, 72, 75 үйлер, Әйтеке би көшесі № 1, 3, 5, 7, 14А, 14Б, 16А, 17, 19, 21, 23, 25, 27 үйлер, Қ.Тұрысбеков көшесі № 1, 1/2, 1А, 2/1, 2/2, 2А, 2Б, 3/1, 3/2, 4, 4А, 5, 5/2, 5А, 7, 8/1, 8/2, 8А, 8А/2, 8Б, 9/1, 9/2, 10, 10/1, 10А, 10Б, 10В, 11/1, 11/2, 12/1, 12/2, 13/1, 13/2, 14, 15, 16/1, 16/2, 17, 18, 19/1, 19/2, 20, 20А, 21/1, 21/2, 22, 24, 24А, 24Г, 24Д, 26/1, 26/2, 27/1, 27/2, 28, 29/1, 29/2, 30, 31/1, 31/2, 32, 32А, 32Б, 69, 70 үйлер, Төле би көшесі № 1/1, 1/2, 3, 4, 4А, 5А, 7А, 9, 10, 11/1, 11/2, 12, 13/1, 13/2, 14Б, 15, 16/1, 16/2, 17/1, 17/2, 18/1, 18/2, 19/1, 19/2, 20/1, 20/2, 21/1, 21/2, 21В, 22/1, 22/2, 23/1, 23/2, 24/1, 24/2, 25/1, 25/2, 26/1, 26/2, 27/1, 27/2, 28А, 29/1, 29/2, 30/1, 30/2, 32, 37/1, 37/2 үйлер, Н.Төреқұлов көшесі № 1, 1Б, 2, 2Г, 2Д, 3, 4, 4В, 5, 6, 6А, 7, 8, 9, 10, 11, 12, 12А, 13/1, 13/2, 14, 14А, 15, 16/1, 16/2, 17/1, 17/2, 19/1, 19/2, 20/1, 20/2, 21/1, 21/2, 22/1, 22/2, 23/1, 23/2, 24, 24Б, 25, 26, 32 үйлер, Майлықожа көшесі № 1А, 2, 4, 4Б, 6, 8, 11, 12 үйлер, А.Сандыбаев тұйығы № 1/1, 1/2, 2/1, 2/2, 3/1, 3/2, 4/1, 4/2, 5, 5А, 6/1, 6/2, 8, 10, 10А, 11, 11А, 12, 14, 16/1, 16/2, 18/1, 18/2, 19, 22, 31, 32, 33, 36, 37, 41 үйлер, Қ.Елмұратов көшесі № 1, 2, 3/1, 3/2, 4/1, 4/2, 5, 6, 6/1, 6А, 6А/2, 7, 8, 9, 10, 11, 12, 13, 13А, 13Б, 13В, 13Г, 18, 19, 20, 22, 23, 24, 25, 25А, 27/1, 27/2, 28, 29, 30 үйлер, Жамбыл тұйығы № 1А, 3/1, 3/2, 4/1, 4/2, 5, 6, 9, 12/1, 12/2, 14, 15/1, 15/2, 19, 19А үйлер, Р.Төлеев көшесі № 1/1, 1/2, 2/1, 2/2, 3/1, 3/2, 4, 5, 6/1, 6/2, 7/1, 7/2, 12/1, 12/2, 13, 13/2, 14, 15, 16/1, 16/2, 17/1, 18/1, 18/2 үйлер, Ә.Қасымов көшесі № 1, 1А, 2/1, 2/2, 3, 4, 4/1, 4Б, 4В, 4Г, 5А, 6, 6/1, 7, 8/1, 8/2, 9/1, 9/2, 11, 13, 14/1, 14/2, 16/1, 16/2, 18/1, 18/2, 19, 20, 21/1, 21/2, 22, 22А, 23/1, 23/2, 24, 24А, 25, 25/2, 26Б, 27/1, 27/2, 28, 28/2, 28Б, 29, 29/1, 29/2, 31/1, 31/2, 32, 34/1, 34/2, 35, 36, 37, 40, 42, 91 үйлер, А.Есбаев көшесі № 6/1, 6/2, 7, 8/1, 8/2, 11, 13 үйлер, М.Тәжібаев көшесі № 1, 1В, 2, 2/2, 3/1, 3/2, 5/1, 5/2, 5А, 6/1, 6/2, 7, 9/1, 9/2, 11, 12/1, 12/2, 13/1, 13/2, 14/1, 14/2, 15, 16/1, 16/2, 18, 19, 33, 34 үйлер, М.Қаныбеков көшесі № 1, 2, 3/1, 3/2, 4/1, 4/2, 5/1, 5/2, 6, 7, 8/1, 8/2, 9, 10 үйлер, Х.Асылбеков көшесі № 1, 2/1, 2/2, 3/1, 3/2, 4, 5, 6, 6А, 6Б, 7/1, 7/2, 10/1, 10/2, 12, 12А, 13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Қазыбек би көшесі, № 7А үй, Түркістан облысының білім басқармасының Шардара ауданының білім бөлімінің "М.Горький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31/1, 31/2, 33, 33/2, 35, 37/1, 37/2, 39, 39/1, 40Б, 42 үйлер, Абай көшесі № 16, 20, 20/1, 22, 22/1, 22А, 24/2, 30, 30/1, 30А, 38А, 39А, 50, 50А, 54А, 54Б, 54В, 56, 60, 66 үйлер, Төле би көшесі № 36, 38, 38Е, 40, 42, 44, 44Б, 46, 46А, 48, 48Г үйлер, Н.Төреқұлов көшесі № 27, 28, 29/1, 29/2, 30/1, 30/2, 31, 33, 34, 35, 50, 57, 58, 59, 63, 64, 65А үйлер, Қазыбек би көшесі № 1, 1А, 1Б, 2, 2А, 2Д, 3, 3А, 3В, 4, 4А, 4Б, 5, 6, 6А, 6Б, 6В, 6Г, 7, 8, 8Г, 10, 10А, 10А/2, 11, 11А, 11Б, 12, 12А, 12Б, 14/1, 14/2, 15/2, 16/1, 16/2, 16А, 17/1, 17/2, 18/1, 18/2, 20, 22, 24, 26, 28 үйлер, Майлықожа көшесі № 4/1, 4/2, 13, 15, 16, 17, 18, 23, 24, 25, 29, 37, 39, 39А, 125 үйлер, Астана көшесі № 2, 3, 4, 5, 6, 6А үйлер, А.Оразбаева көшесі № 2, 3, 4, 5, 5А, 6, 7, 7В, 8 үйлер, Ә.Ерубаев көшесі № 1/1, 1/2, 1А, 2/1, 2/2, 2Б, 3, 3А, 4/1, 4/2, 5/1, 5/2, 5/3, 5/4, 5Б, 5В, 5Г, 5Д, 5Е, 6/1, 6/2, 8/1, 8/2, 11, 21, 49, 81, 13Б үйлер, Ә.Ерубаев тұйығы № 2, 8А/1, 8А/2 үйлер, М.Мәметова көшесі № 1/1, 1/2, 1/3, 1/4, 2/1, 2/2, 2/3, 2/4, 3/1, 3/2, 3/3, 3/4, 4/1, 4/2, 4/3, 4/4, 5/1, 5/2, 5/3, 5/4, 6/1, 6/2, 6/3, 6/4, 7/1, 7/2, 7/3, 8/1, 8/2, 8/3, 8/4, 9, 10, 10А, 11, 13, 29, 30, 35, 80 үйлер, Квартал 003, № 117, 125, 128, 129, 130, 482, 699, 699, 1265, 1668, 1693, 1724, 1839, 2238, 2319, 2359, 2444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С.Әшіров көшесі, № 63 үй, Түркістан облысы дене шынықтыру және спорт басқармасының "Түркістан облыстық № 4 олимпиада резервінің мамандандырылған балалар-жасөспірімдер спорт мектебі" коммуналдық мемлекеттік мекемесінің "Күрес залы"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С.Әшіров көшесі № 1, 1А, 2, 2А, 3А, 4А, 5, 7А, 10, 11 11Г, 12, 12А, 12Б, 12В, 14, 16, 18, 20, 20А, 21, 22, 23Б, 24, 25, 26, 27, 29, 29А, 30, 34, 35, 36, 37, 37Б, 40, 71, 75, 76, 82, 83, 84, 85, 88, 89, 89А, 90, 91, 92, 93, 94, 95, 98, 99, 99А, 100, 101, 102, 103А, 106, 107, 111, 115, 116, 126 үйлер, Ақ босаға көшесі № 1/1, 1/2, 1А, 5/1, 5/2, 6, 6А, 6Б, 7, 9, 12, 55, 55Б, 56, 58, 59, 60 үйлер, Қазыбек би көшесі № 11В, 13, 13А, 13Б, 19, 21, 21А, 21Б, 21В, 21Г, 21Д үйлер, Әл-Фараби көшесі № 1, 2, 3, 4, 5, 5А, 5В, 6, 7, 7А, 7Б, 7У, 8, 9, 11, 12, 13, 14, 14А, 15, 15А, 16, 17, 17А, 18, 25, 26А, 32, 37 үйлер, Бәйтерек көшесі № 1/1, 1/2, 1/3, 1/5, 1/6, 1/7, 2, 2Б, 3, 4, 5, 5А, 9А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Б.Тажиев көшесі, № 46 үй, Түркістан облысының білім басқармасының Шардара ауданының білім бөлімінің "А.Иманов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С.Мұқанов көшесі № 1/1, 1/2, 2/1, 2/2, 3/1, 3/2, 4/1, 4/2, 5/1, 5/2, 6/1, 6/2, 8/1, 8/2, 10/1, 10/2, 11/1, 11/2, 12, 13, 14/1, 14/2, 15/1, 15/2, 16/2, 17/1, 17/2, 17А/1, 17А/2, 18/1, 18/2, 19/1, 19/2, 20/1, 20/2, 21/1, 21/2 үйлер, Б.Тәжиев көшесі № 1/1, 1/2, 2/1, 2/2, 3/1, 3/2, 4/1, 4/2, 5, , 5/1, 6/1, 6/2, 9/1, 9/2, 10/1, 10/2, 12/1, 12/2, 13/1, 13/2, 14/1, 14/2, 15/2, 16/1, 16/2, 17/1, 17/2, 18/1, 18/2, 19/1, 19/2, 19А, 20/1, 20/2, 21/1, 21/2, 22/1, 22/2, 23/1, 23/2, 24/1, 24/2, 25/1, 25/2, 26, 26/2, 27/1, 27/2, 28/1, 28/2, 31/1, 31/2, 32/1, 32/2, 33/1, 33/2, 34/1, 34/2, 35/1, 35/2, 36/1, 36/2, 37/1, 37/2, 38/1, 38/2, 39/1, 39/2, 40/1, 40/2, 41, 46А үйлер, Арбақалды көшесі № 1/1, 1/2, 2/1, 2/2, 3, 4/1, 4/2, 5/1, 5/2, 6/1, 6/2, 7/1, 7/2, 8/1, 8/2, 9/1, 9/2, 10/1, 10/2, 11/1, 11/2, 12/1, 12/2, 13/1, 13/2, 14/1, 14/2, 15/1, 15/2, 16/1, 16/2, 17/1, 17/2, 18/1, 18/2, 19/1, 19/2, 20/1, 20/2, 21/1, 21/2, 22/1, 22/2, 22А, 23/1, 23/2, 24/1, 24/2, 25/1, 25/2, 26/1, 26/2, 27/1, 27/2, 28/1, 28/2, 29/1, 29/2, 30/1, 30/2, 31/1, 31/2, 32/1, 32/2, 33/1, 33/2, 34/1, 34/2, 35/1, 35/2, 37/1, 37/2, 39/1, 39/2, 41/1, 41/2, 43/1, 43/2, 45/1, 45/2, 47/1, 47/2, 49/1, 49/2, 51/1, 51/2, 53/1, 53/2, 55/1, 55/2, 57/1, 57/2 үйлер, Мұнай ауылы көшесі № 1, 2, 2Б, 4, 4А, 5, 6, 6А, 6В, 7, 9, 9А, 10А, 11А, 12, 12А, 12Б, 13, 14, 14Б, 15, 15А, 15Б, 16, 16Б, 17А, 17Б, 18, 18Б, 19, 20, 20Б, 21, 21А, 22, 22А, 22Б, 23, 24, 24Б, 24Г, 25, 26, 26А, 27, 28, 29, 30, 30А, 31, 32, 32А, 33, 33Б, 34, 35, 36, 37, 38, 38А, 38В, 39, 40, 41, 41Б, 42, 42А, 42Б, 43, 44, 45Б, 49, 50, 50А, 51, 52, 53, 54, 56, 57, 58, 59, 60, 61 үйлер, Шардара-Жетісай тас жолы № 1, 2, 5, 6, 8, 9А, 10, 12, 48 үйлер, Квартал 005, № 5 үй.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К.Байсейітова көшесі, № 15 үй, Түркістан облысының білім басқармасының Шардара ауданының білім бөлімінің "Құрманғазы Сағырбайұлы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Шабай батыр көшесі № 1/1, 1/2, 2/1, 2/2, 3/1, 3/2, 4/1, 4/2, 5/1, 5/2, 6/1, 6/2, 7/1, 7/2, 8/1, 8/2, 9/1, 9/2, 10/1, 10/2, 11/1, 11/2, 12/1, 12/2, 13/1, 13/2, 14/1, 14/2, 15/1, 15/2, 17/1, 17/2 үйлер, Ш.Аймұратов көшесі № 1, 1А, 2/1, 2/2, 2/5, 2Б, 3, 3В, 4/1, 4/2, 5, 6/1, 6/2, 7, 8/1, 8/2, 9, 10/1, 10/2, 11, 12/1, 12/2, 13, 14/1, 14/2, 16/1, 16/2, 16А, 16Б, 18, 18А, 19, 20, 21, 22, 22/1, 22А, 22Б, 22В, 22Г, 23, 24, 25, 26, 27, 28, 29, 30, 31, 32, 33, 35, 37, 38, 39, 40, 41, 42, 43, 44, 45, 46, 47, 48, 49, 50, 51, 53, 55, 57, 58, 60, 61, 64, 65, 67 үйлер, М.Өтемісов көшесі № 1/1, 1/2, 2/1, 2/2, 3/1, 3/2, 4/1, 4/2, 5/1, 5/2, 6/1, 6/2, 7/1, 8/1, 8/2, 9/1, 9/2, 10/1, 10/2, 11/1, 11/2, 12/1, 12/2, 14/1, 14/2, 15/1, 15/2, 15/3, 15/4, 16/1, 16/2, 17/1, 17/2, 17/4, 18/1, 18/2, 19/1, 19/2, 20/1, 20/2, 21/1, 21/2, 22/1, 22/2, 23/1, 23/2, 25 үйлер, А.Жұбанов көшесі № 1/1, 1/2, 2/1, 2/2, 3/1, 3/2, 4/1, 4/2, 5/1, 5/2, 6/1, 6/2, 7/1, 7/2, 8/1, 8/2, 9/1, 9/2, 10/1, 10/2, 11/1, 11/2, 12/1, 12/2, 14/1, 14/2, 16/1, 16/2, 18/1, 18/2, 20/1, 20/2, 22/2, 24 үйлер, І.Жансүгіров көшесі № 1/1, 1/2, 2/1, 2/2, 3/1, 3/2, 4/1, 4/2, 5/1, 5/2, 6/1, 6/2, 7/1, 7/2, 8/1, 8/2, 9/1, 9/2, 10/1, 10/2, 11/1, 11/2, 12/1, 12/2, 13/1, 13/2, 14/1, 15/1, 15/2, 16А, 17/1, 17/2, 19/1, 19/2, 21/1, 21/2, 23/1, 23/2, 25, 29, 31А, 47 үйлер, Сүгір көшесі № 1/1, 1/2, 2/1, 3/1, 3/2, 5/1, 5/2, 6/1, 6/2, 7/1, 7/2, 8/1, 8/2, 9/1, 9/2, 10/1, 10/2, 11/1, 11/2, 12/1, 12/2, 14/1, 14/2, 14А, 16/1, 16/2, 18, 18/2, 19/1, 19/2, 19/3, 19А, 20/1, 20/2, 21/1, 21/2, 22/1, 22/2, 24/1, 24/2, 26, 26/2, 27, 28/1, 28/2, 30/1, 30/2, 32, 34 үйлер, И.Тайманов көшесі № 1/1, 1/2, 2/1, 2/2, 3/1, 3/2, 3Г, 4/1, 4/2, 4А, 5/1, 5/2, 5Б, 6, 7, 8, 8А, 8Б, 11, 12, 13, 14, 14А, 15, 15А, 16, 18, 19, 19А, 19Б, 21, 26, 29А, 34, 35, 36, 38, 38А, 39, 40А, 73, 74, 94 үйлер, Қалнияз көшесі № 1/1, 1/2, 3/1, 3/2, 5/1, 5/2, 6, 7/1, 7/2, 9/1, 9/2, 11/1, 11/2, 13/1, 13/2, 15/1, 15/2, 17/2, 19/1, 19/2 үйлер, Ә.Ахметов көшесі № 2/1, 2/2, 4/1, 4/2, 6/1, 6/2, 8/1, 8/2, 10/1, 10/2, 12/1, 12/2, 14/1, 14/2, 16/1, 16/2, 18/1, 18/2, 18А, 18А/1, 50А, 50Б үйлер, И.Юсупов көшесі № 10, 11, 12, 12А, 13, 13А, 14, 15, 16, 17, 18, 18/2, 19, 20А, 20Б, 21, 21А, 22, 22А, 23А, 24, 25, 26, 78, 78Б, 78В үйлер, Т.Айбергенов көшесі № 1, 2А, 3, 4, 5, 6, 7, 7А, 9, 10, 11, 12, 13, 14, 15, 16, 16А, 17 үйлер, Ж.Ералиев көшесі № 1, 2А, 3А, 4, 4А, 4Б, 7, 8, 9, 14, 17 үйлер, Қашаған көшесі № 3, 3А, 4, 4А, 4Б, 7, 8, 9А, 10, 11А, 13, 14, 14А, 15, 17, 18 үйлер, Мұқан Баба көшесі № 1, 1А, 2А, 3, 4, 4А, 5, 6, 6А, 7, 7А, 9, 11, 13, 15 үйлер, К.Байсейітова көшесі № 1/1, 1/2, 1А, 2/1, 2/2, 3/1, 3/2, 3/3, 4, 5, 6, 7, 8, 9, 10, 11, 12, 14, 15А, 18, 19 үйлер, Ж.Мыңбаев көшесі № 1/1, 1/2, 2/1, 2/2, 3/1, 3/2, 4/1, 4/2, 5/2, 6/1, 6/2, 7/1, 7/2, 8/1, 8/2, 9/1, 9/2, 10/1, 10/2, 11/1, 11/2 үйлер, Бекет ата көшесі № 1/1, 1/2, 2/1, 2/2, 3/1, 3/2, 4/1, 4/2, 5/1, 5/2, 6/1, 6/2, 7/1, 7/2, 8/1, 8/2, 9/1, 9/2, 10/1, 10/2, 11/1, 11/2, 12/1, 12/2, 13, 13/2, 14/1, 14/2, 15/1, 15/2, 16/1, 16/2, 17/1, 17/2, 18/1, 18/2, 18А, 19/1, 19/2, 20/1, 20/2, 21/1, 21/2, 22/1, 22/2, 23/1, 23/2, 24/1, 24/2 үйлер, Ә.Өрбісұлы көшесі № 1, 1А, 1Б, 1В, 2, 2А, 4, 5, 6, 7, 8, 10, 11, 12, 13, 14, 15, 16, 17, 18, 19, 20, 21, 22, 23, 24, 25, 26, 27, 28, 30, 31, 32 үйлер, Бектілеу Ұстаз көшесі № 1, 2, 2А, 3, 4, 5, 9, 10, 13, 15, 17, 18, 18А, 19, 22 үйлер, М.Мақатаев көшесі № 1Б, 8, 9, 10, 11, 11В үйлер, Шардара-Арыс тас жолы № 2, 3, 4, 5, 10, 11, 25 үйлер, №51 көше, №52 көше, №53 көше, Квартал 004.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С.Әшіров көшесі, № 8 үй, Түркістан облысының қоғамдық денсаулық сақтау басқармасының "Шардара аудандық орталық ауруханасы" шаруашылық жүргізу құқығындағы мемлекеттік коммуналдық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Шардара қаласы, аудандық орталық ауруханасы.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Жаушықұм ауылдық округі, Жаушықұм ауылы, Жаушықұм көшесі, № 40 үй, Түркістан облысының білім басқармасының Шардара ауданының білім бөлімінің "Жаушықұм мектеп-лицей"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Жаушықұм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Қ.Тұрысбеков ауылдық округі, Шардара ауылы, А.Әлімбетов көшесі, № 19А үй, Түркістан облысының білім басқармасының Шардара ауданының білім бөлімінің "Ш.Уалиханов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көшесі № 1, 2, 2/1, 3, 3А, 4, 5, 5А, 6/1, 9, 11/2, 13, 13/2, 14, 15, 16, 18, 20, 21 үйлер, Ә.Нұрымов көшесі № 1, 2, 3/2, 3Б, 4/1, 5, 6, 8, 8/1, 10/2, 11, 11/2, 12/1, 12/2, 13, 15, 28 үйлер, А.Әлімбетов көшесі № 1, 1/1, 2/1, 2/2, 3/1, 3/2, 3А, 4, 5, 6/1, 6/2, 7, 9/1, 9/2, 11/1, 11/2, 12, 14, 15/1, 15/2, 16, 16, 17, 18, 19,20, 20А, 21, 22, 22Б, 23 үйлер, Ақ шағала көшесі № 2, 3, 4, 6, 8А, 9, 10, 11, 13, 13А, 14, 14А, 15, 17, 19, 19А, 20, 21, 22, 22Б, 23, 23А, 24, 25, 29, 31, 33, 35, 36, 49 үйлер, Ә.Омаров көшесі № 1/1, 1/2, 2/2, 2/2, 4, 4/1, 4/2, 4А, 5/1, 5/2, 6/2, 7/1, 8, 8/2, 10, 10/1, 11/2, 12/1, 19 үйлер, Б.Қаныбеков көшесі № 2, 3, 4, 5, 6, 7, 10, 11, 12, 14, 15, 35 үйлер, Еңбекші көшесі № 2, 2А, 3, 4, 6, 7, 7А, 8, 9, 10, 11, 12, 14, 15, 17, 19, 20, 20А, 23, 23А, 24, 25, 25А, 26, 26А, 27, 28, 28А, 30, 30А, 33, 34, 35, 37, 39, 39, 40 үйлер, Ж.Жабаев көшесі № 1, 1А, 2, 2/1, 3, 3/2, 4/2, 5, 6, 7, 8, 8/1, 8А, 9, 11, 13 үйлер, Қара Шаңырақ көшесі № 1, 1/1, 3, 3/1, 4, 5, 5/2, 6, 6А, 7, 7А, 8, 8А, 9/1, 12, 12/1, 15, 17, 17А, 20, 21, 22, 24, 25, 26, 27, 28, 30, 31, 32, 33, 34, 35, 37, 38, 39, 40, 41, 44, 45, 46, 47 үйлер, М.Маметова көшесі № 2, 5, 6, 8, 13, 34 үйлер, М.Ешназаров көшесі № 1/1, 1/2, 2/1, 2/2, 5, 6/2,6А, 7, 7А, 24, 25 үйлер, М.Әуезов көшесі № 1, 1/2, 2, 2/1, 2/2, 3, 3А, 4, 5, 6, 7, 8, 9,10, 10А, 11, 12, 12А, 13А, 14/2, 15, 16, 18, 19, 21, 25, 27,28, 29, 31 үйлер, М.Оразбеков көшесі № 1/1, 2, 2/1, 2/2, 3/1, 3/2, 3А, 4, 4А, 4Б, 5, 6, 7,8, 9, 10, 11, 11А, 12, 13, 14, 15, 16, 17, 18, 18А, 19, 22А, 23, 26, 30, 31, 33, 34, 35 үйлер, С.Омаров көшесі № 1, 1/2, 2, 2А, 4А, 3, 4А, 5, 5/2, 7, 8, 8/2, 9, 9/1, 10/1, 10/2, 12, 18, 25, 64, 65, 66, 67, 68, 69, 70, 71, 72, 73, 74, 75, 76, 77, 79, 80, 82, 83, 84, 85, 86, 87, 88, 89, 92, 93, 95, 96, 98, 99, 101, 102, 104, 105, 107, 108, 109, 112, 113, 114, 115 үйлер, С.Әшіров көшесі № 1А, 2, 2А, 3, 4, 4А, 6, 8, 9, 12, 12А, 14, 14/1, 15, 16, 16/1, 17, 18, 19, 20, 20А, 21, 22, 23, 24, 25, 26, 27, 28, 29, 30, 31, 32, 34 үйлер, С.Қарабеков көшесі № 1/1, 1/2, 2/2, 3/1, 3/2, 4/1, 4/2, 5, 5/1, 5/2, 6, 6/1, 6/2, 7, 8, 12/1, 12/2, 12А, 13, 14, 14/1, 14/2, 15, 16/1, 16/2, 17, 17, 17/1, 17/2, 19, 20, 20А, 22, 24, 25, 26, 27, 28, 36, 37, 38, 39, 40, 41, 42, 43, 44, 45, 46 үйлер, Т.Ақынов көшесі № 1, 2, 3, 4, 5, 5А, 6, 6А, 7, 8, 8А, 9, 10, 11, 13, 19, 44 үйлер, Т.Кенесариев көшесі № 1, 1А, 2, 3, 3/1, 3/2, 4/1, 4/2, 4/4, 5, 6, 7, 8, 9, 11, 12, 13, 14, 14А, 15, 16/2, 19, 20, 22, 23 үйлер, Ш.Уалиханов көшесі № 1/1, 1/2, 2, 2/1, 2/2, 3, 3/2, 3Б, 4Б, 5А, 5Б, 7/1, 7/2, 8/2, 9/1, 9/2, 10, 11, 13, 14, 15 үйлер, Я.Мырзабаев көшесі № 1, 3, 4, 5, 5А, 6, 7, 8, 10, 11, 12, 13, 14, 14А, 15, 15А, 16, 17, 18, 24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Орталығы:, Қ.Тұрысбеков ауылдық округі, Шардара ауылы, К.Тілегенов көшесі, № 7 үй, Түркістан облысының білім басқармасының Шардара ауданының білім бөлімінің "А.Әлімбетов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Абылайхан көшесі № 4 үй, Ә.Молдағұлова көшесі № 2, 3, 4А, 5, 5/2, 5А, 6, 6А, 7, 7А, 8, 9, 10, 12, 13, 13, 14, 14Б, 15, 15А, 16, 16А, 17, 18, 19, 21, 22, 23, 24, 25, 26, 27, 29, 31, 32, 33, 34, 37 үйлер, Аманкелді көшесі № 1, 1Б, 2, 3, 3А, 4, 5, 6, 7, 8, 9, 11, 11А, 12, 13, 13А, 15, 15А, 16, 17, 17А, 18, 19, 20, 20А, 23, 24, 24А, 27, 30, 31, 39, 40, 41, 42, 44, 45, 47, 48 үйлер, Ә.Нұршаев көшесі № 1Б, 1Б, 2Б, 2Б, 3Б, 3Б, 4, 4Б, 4Б, 5, 5/1, 6, 7, 9, 10, 11, 12, 12А, 14, 14А, 15, 16, 19, 20, 21, 22, 23, 24, 25, 26, 28, 29, 30, 31, 34 үйлер, Ғ.Мұратбаев көшесі № 3, 3А, 4, 4А, 5, 5А, 7, 8, 10, 12, 12А, 12Б, 13,13А, 14, 15, 16, 94 үйлер, Қ.Сәтбаев көшесі № 1, 2, 3, 4, 32, 11, 52, 14, 14А, 15, 16, 21, 22, 24, 24А, 24Б, 25, 25Б, 26, 27, 30А, 31, 32, 33, 34, 35, 35А, 35Б, 36, 37, 38, 40, 41, 41А, 43, 52, 53 үйлер, Қ.Сыпатаев көшесі № 1, 1, 1А, 2, 2А, 3, 3А, 4, 5, 5А, 6, 9, 10, 11, 13, 14А, 15, 16, 17, 20, 21, 21А, 24, 24А, 25А, 29, 36, 38, 39, 40, 41, 41А, 42, 43, 44, 45, 46, 47, 48, 50, 52, 54, 56, 57, 58, 59 үйлер, К.Тілегенов көшесі № 2, 3, 4, 5, 6, 13, 14, 14/1, 15, 16, 19, 22 үйлер, О.Баратов көшесі № 1, 1А, 3, 4, 4А, 6, 7, 8, 8А, 9, 10, 11, 19Б, 13, 14А, 16, 16А, 17, 19, 19Б, 21, 23, 23А, 24, 25, 27, 27А, 28, 34, 35, 35 үйлер, С.Шорабеков көшесі № 1, 3, 4, 5, 6, 7, 7А, 8, 9, 9А, 12, 13, 14, 14А, 14Б, 15, 16, 17, 18, 20, 20Б, 20А, 24, 24А, 30, 32, 34, 36 үйлер, С.Сейфуллин көшесі № 1, 2, 3, 4, 4А, 5, 6, 7, 8, 8А, 9/2, 10, 10А, 11, 11/1, 12, 13,17/1,17/2, 20, 20А, 22, 23, 25, 26, 41 үйлер, Тәуелсіздік көшесі № 1, 2, 2Б, 4, 5, 6, 6А, 7, 8А, 9,10, 11, 12, 14/2, 15, 16, 16А, 17, 17А, 18, 19, 21, 22, 23 үйлер, Т.Бокин көшесі № 1,3, 4, 4А, 5, 6, 7, 8, 8А, 9, 9А, 10, 11, 12, 13, 13А, 14, 14А, 21, 28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Қ.Тұрысбеков ауылдық округі, Ақберді елді мекені, М.Маймақов көшесі, № 10 үй, Түркістан облысының білім басқармасының Шардара ауданының білім бөлімінің "№ 11 Шардара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Бимырза елді мекені № 1, 1А, 2, 3, 5, 7, 7А, 10, 11, 12, 14, 16, 17, 18,19, 20 үйлер, Бозай елді мекені № 2, 5, 5А, 8, 10, 10/1, 12, 13, 16, 17, 18 үйлер, Қуанқұдық елді мекені № 1, 3, 3А, 4,5,5А,6, 7, 8, 10, 11, 12,13, 14,15, 17, 19, 20, 21, 22, 23, 24, 25, 26, 27, 28, 29, 30, 31, 32, 33, 39, 36, 37, 38, 39, 40, 41, 43, 45, 46, 49, 50, 51, 52, 53, 54, 55, 56, 58, 59, 62, 63, 65, 66, 67, 68 үйлер, М.Маймақов көшесі № 1, 3, 4, 4А, 5, 6, 7, 7/2, 10, 10/2, 12, 12/1, 12/2, 13, 14, 14/1, 14/2, 15, 15/1, 16, 17, 18, 19, 22, 24 24А, 25, 26, 27, 28, 29, 31, 32, 38 үйлер, Жаңа Құрылыс көшесі № 1, 2, 4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Көксу ауылы, С.Асылбеков көшесі, № 1 үй, Түркістан облысының білім басқармасының Шардара ауданының білім бөлімінің "С.Ерубаев атындағы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Т.Тоқтаров көшесі № 1, 1А, 3, 4, 5, 5/2, 6, 7/1, 8, 9, 9А, 10, 11/1, 11/2, 12, 13, 14, 15/1, 15/2, 16, 17/1, 17/2, 18/1, 18/2, 19/1, 19/2, 20, 20/1, 21/1, 21/2, 22/1, 22/2, 23/1, 23/2, 24/1, 24/2, 25, 26, 27/1, 28, 28/1, 29/1, 29/2, 30, 31, 2, 31А, 32, 32/1, 32/2, 32А, 32А, 34/1, 34/2, 35А, 36/1, 36/2, 36А, 39/1, 40/1, 41, 41/2, 42, 43, 44, 45, 46, 46А, 47, 48, 48, 48/2, 49, 49/1, 56, 61, 67, 68, 69, 70, 71, 72, 73, 74, 75, 76, 77, 77А, 78, 79, 82, 83, 84 үйлер, Қ.Сатбаев көшесі № 1, 2, 3, 4, 5, 6, 8, 8/1, 10/2, 12/2, 13, 14, 15/1, 15/2, 16, 17, 17/1, 17/2, 18, 18А, 21, 22, 22/1, 23, 24/2, 25, 25/2, 26, 27, 28/2, 29, 29А, 30/1, 30/2, 31, 32/1, 32/2, 32Б, 33/1, 33/2, 34/1, 34/2, 34А, 34Б, 35, 35/2, 36, 37/1, 37/2, 38/1, 39, 40, 42/1, 42/2, 43, 44, 46, 47, 47, 50, 57, 57А, 58, 61, 62, 63, 64, 65, 66, 67, 68, 69, 69А, 71, 72, 74, 75, 76, 76А, 77, 78, 80, 81, 82, 83, 84 үйлер, С.Асылбеков көшесі № 1, 2, 2А, 3, 3А, 4, 4А, 5, 6/2, 7, 8/1, 8/2, 9, 10, 11, 12, 12А, 13, 13А, 14, 15, 16, 17, 17/1, 19/2, 20, 21, 21/1, 22, 23, 23/1, 23/2, 24/1, 24/2, 25/2, 26/1, 28, 28А, 30, 30/1, 30/2, 32/1, 33, 33/2, 34, 35/1, 36, 36/2, 36А, 37/1, 38, 39, 40/1, 40/2, 41, 42, 43, 45/1, 46, 48, 49/1, 50, 51, 52, 53, 54, 54/1, 54/2, 54А, 55, 56, 58, 59/2, 60, 60/2, 61, 62, 65, 66, 66А, 67, 67А, 68, 69, 70, 71, 73, 74, 75, 77, 79, 80, 81, 82, 84, 85, 86, 87, 88, 89 үйлер, А.Құнанбаев көшесі № 1, 2, 3, 4, 5А, 7А, 8, 9, 9/2, 10, 11, 12, 13, 15, 16, 17, 21, 25, 27, 27А, 31, 32, 36, 37, 94 үйлер, М.Әуезов көшесі № 1, 1/2, 1Б, 4/2, 5/1, 10А, 14, 14А, 15, 17, 19, 20, 24, 34 үйлер, Бірлік көшесі № 1, 3, 5, 6, 7, 8, 9, 10, 11, 12, 13, 14, 15, 16, 20, Ынтымақ көшесі № 1, 2/1, 3, 4, 5, 6, 7, 8, 8А, 9, 10, 11, 12, 13, 13А, 15, 16, 17, 18, 18А, 19, 20, 21, 21А, 22, 22А, 23, 24, 25, 26, 27, 28, 29, 35, 36 үйлер, Астана көшесі № 1, 1А, 2, 7, 14 үйлер, Бәйтерек көшесі № 1, 5, 10, 13, 19, 21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Айдаркөл Қашары ауылы, Айдаркөл Қашары көшесі, № 45 үй, Түркістан облысының білім басқармасының Шардара ауданының білім бөлімінің "№ 8 Көксу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Айдаркөл Қашары көшесі № 3, 4, 5, 7, 10, 11, 13, 15, 16, 17, 18, 22, 24, 25, 26, 27, 28, 29, 30, 30А, 31, 32, 33, 34, 36, 30А, 38, 39, 40,41, 42, 43, 46, 47, 47/1, 51, 52, 53, 54, 54А, 55, 56, 57, 57/1, 58, 59, 60, 61, 62, 63, 64, 65, 67, 68, 70, 71, 72, 74, 78, 80, 81, 82, 83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Баспанды ауылы, Баспанды көшесі, № 22А үй, Түркістан облысының білім басқармасының Шардара ауданының білім бөлімінің "№ 9 Көксу бастауыш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Баспанды көшесі № 2, 4, 6, 7, 8, 9, 10, 11, 12, 13, 13/1, 13/2, 14, 15, 15/2, 17, 18, 18/1, 19, 20, 21, 22, 23, 24, 25, 25А, 26, 27, 28, 30, 32, 33, 34, 37, 39, 40, 41, 42, 43, 44, 45 үйлер, Жоласар көшесі №1, 2, 2/1, 4, 4/2, 5, 6, 7, 8, 9, 10, 11/2, 12/1, 13, 13А, 14, 15, 17, 18, 19, 21, 22, 23, 24, 25, 25/1, 28, 28, 29, 31, 32, 33, 34, 35, 41, 42, 48, 51, 52, 53, 54, 55, 56, 57, 59, 61, 62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Қоссейіт ауылдық округі, Қоссейіт ауылы, Д.Қонаев көшесі, № 38 үй, Түркістан облысының білім басқармасының Шардара ауданының білім бөлімінің "Сырдария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1/1, 1/2, 2/1, 2/2, 3/1, 3/2, 4/1, 4/2, 5/1, 5/2, 6/1, 6/2, 7/1, 7/2, 8/1, 8/2, 9/1, 9/2, 10/1, 10/2, 11/1, 11/2, 12/1, 12/2, 13/1, 13/2, 14/1, 14/2, 15/1, 15/2, 16/1, 16/2, 17/1, 17/2, 18/1, 18/2, 19/1, 19/2, 20/1, 20/2, 21/1, 21/2, 22/1, 22/2, 23/1, 23/2, 24/1, 24/2, 25/1, 25/2, 26/1, 26/2, 27/1, 27/2, 28/1, 28/2, 29/1, 29/2, 30/1, 30/2, 31/1, 31/2, 32/1, 32/2, 33/1, 33/2, 34/1,34/2,35/1, 35/2, 36, 37/1, 37/2, 38/1, 38/2, 39, 40/1, 40/2, 41/1, 41/2, 42/1, 42/2, 43/1, 43/2, 44/1, 44/2, 45/1, 45/2, 46/1, 46/2, 47.1, 47/2, 48/1, 48/2, 49/1, 49/2, 50, 51, 52, 53 үйлер, Абай көшесі № 8/1, 8/2, 9/1, 9/2, 10/1, 10/2, 11/1, 11/2, 12/1, 12/2, 13/1, 13/2, 14/1, 14/2, 15/1, 15/2, 17/1, 17/2, 55/А, 18/1, 18/2,19/1,19/2, 20/1,20/2, 21, 22/1, 22/2, 23/1, 23/2, 24/1, 24/2, 25/1, 25/2, 26/1, 26/2, 27/1, 27/2, 28/1, 28/2, 29/1, 29/2, 30/1,30/2,31/1, 31/2, 33, 34/1, 34/2, 35/1, 35/2, 37, 36/1, 36/2, 37/1, 37/2, 38/1, 38/1, 39/1, 39/2, 40/1, 40/2, 41/1, 41/2,42, 43/1, 43/2, 44/1, 44/2, 45/2,46,47/1,47/2, 48/1,48/2,49, 50 үйлер, Қазыбек би көшесі № 1/1, 1/2, 2/1, 2/2, 3/1, 3/2, 4/1, 4/2, 5/1, 5/2, 6/1, 6/2, 7/1, 7/2, 8/1, 8/2, 9/1, 9/2, 10/1, 10/2, 11/1, 11/2, 12,13/1, 13/2, 14/1, 14/2, 15/1, 15/2, 16/1, 16/2, 17/1, 17/2, 18,19/1, 19/2, 20/1, 20/2, 21/1, 21/2, 22/1, 22/2, 23/1, 23/2, 24/1, 24/2, 25, 27, 26/1,26/2, 28, 29/1, 29/2, 30/1, 30/2, 31/1, 31/2, 32/1, 32/2, 33/1, 33/2, 34/1, 34/2, 35/1, 35/2, 36/1, 36/2, 37/1, 37/2, 38/1, 38/2, 39/1, 39/2, 40/1, 40/2, 42, 41, 43 үйлер, Т.Тоқтаров көшесі № 1/1, 1/2, 2, 3/1, 3/2, 4, 5/1, 5/2,6, 7/1, 7/2, 8, 9, 10, 11, 12, 13, 14, 15, 16, 17/1, 17/2, 18, 19, 20, 21, 25, 26, 27,28, 29, 30, 31,32, 33, 34 үйлер, Бектұрғанов көшесі № 1/1, 1/2, 2/1, 2/2, 3, 4, 5/1, 5/2, 6/1, 6/2, 7/2, 7/2, 8/1, 8/2 үйлер, Ж.Жабаев көшесі №1/1, 1/2, 2/1, 2/2, 3/1, 3/2, 4/1, 4/2, 5/1, 5/2, 6/1, 6/2, 7/1,7/2,8/1, 8/2,9/1, 9/2, 10/1, 10/2, 11/1, 11/2, 12/1, 12/2, 13,14, 15, 16 үйлер, 28 Панфилов көшесі № 1/1, 1/2, 2/1, 2/2, 3, 4/1, 4/2, 5/1, 5/2, 6/1, 6/2, 7/1, 7/2, 8/1, 8/2, 9, 10/1, 10/2, 11, 12/1, 12/2, 13, 14/1, 14/2, 15, 16/1, 16/2 үйлер, Восход көшесі № 1/1, 1/2, 2, 3/1, 3/2, 4, 5, 6/1, 6/2, 7, 8/1, 8/2, 9/1, 9/2, 10,11/1, 11/2, 13/1, 13/2, 15/1, 15/2, 16,17/1, 17/2, 19/1, 19/2, 21 үйлер, М.Маметова көшесі № 1/1, 1/2, 2, 3/1, 3/2, 4/1, 4/2, 5/1,5/2, 6/1, 6/2, 7/1, 7/2, 8, 9/1, 9/2, 10/1, 10/2, 11, 12/1, 12/2, 13, 14/1, 14/2, 15, 16/1, 16/2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Қоссейіт ауылдық округі, Қоссейіт ауылы, Д.Қонаев көшесі, № 69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Қоссейіт ауылдық "Мәдениет үйі" мекемесінің ғимараты. Шекаралары: С.Сейфуллин көшесі № 1, 2, 3, 4, 5, 6, 7, 8/1, 8/2, 9, 10/1, 10/2, 11, 12, 13, 14, 15, 16, 17, 18, 20, 22/1, 22/2, 23, 24/1, 24/2, 26, 27, 28, 30/1, 30/2, 32 үйлер, М.Әуезов көшесі № 1,2, 3, 4,5/1, 5/2, 6, 7, 8, 9/1, 9/2, 10, 11, 12/1, 12/2, 13, 14/1, 14/2, 15, 16, 17, 18, 19/1, 19/2, 20, 21, 23, 25, 27, 28, 29, 30, 31, 32/1, 32/2, 33, 34/1, 34/2, 41/1, 41/2, 42, 43, 44, 45/1, 45/2, 46, 47/1, 47/2, 48, 49, 50, 51/1, 51/2, 52, 53/1, 53/2, 54, 55/1, 55/2, 56, 51/1, 51/2, 53/2, 53/1, 54,55/1, 55/2, 56, 57/1, 57/2, 58, 59/1, 59/2, 60, 61/1, 61/2, 62, 63, 64, 65, 67, 69, 71, 73, 88, 89, 90, 91, 92, 93, 94, 95, 96, 97, 98, 100, 104, 106 үйлер, Асық ата көшесі № 1/1, 1/2, 2/1, 2/2, 3/1, 3/2, 4/1, 4/2, 5/1, 5/2, 6/1, 6/2, 7/1, 7/2, 8/1, 8/2, 9/1, 9/2, 10, 11/1, 11/2, 12, 13/1, 13/2, 14, 15, 16, 17, 18, 19/1, 19/2, 20, 21/1, 21/2, 22/1, 22/2, 23/1, 23/2, 24, 25/1, 25/2, 26, 27/1, 27/2, 32/1, 32/2, 33, 34/1, 35, 36, 37, 38, 39, 40, 41, 42, 43, 44, 45, 46, 47 үйлер, Ұзыната көшесі № 1/1, 1/2, 2/1, 2/2, 3/1, 3/2, 4/1, 4/2, 5/1, 5/2, 6/1, 6/2, 7/1, 7/2, 8/1, 8/2, 9/1, 9/2, 10/1, 10/2, 11/1, 11/2, 12/1, 12/2, 13, 14/1, 14/2, 15, 16, 17, 19,20, 21, 22/1, 22/2, 23, 24, 25, 26/1, 26/2, 27, 28/1, 28/2, 29/1, 29/2, 30/1, 30/2, 31, 32/1, 32/2, 32/3, 32/4, 33, 34/1, 34/2, 34/3, 34/4, 34/5, 34/6, 39, 40/1, 40/2, 40/3, 40/4, 41, 42/1, 42/2, 42/3, 42/4, 44, 45,46 үйлер, Амангелді көшесі № 1/1, 1/2, 2/1, 2/2, 3/1, 3/2, 4, 5, 6, 7 үйлер, Абай көшесі № 1/1, 1/2, 2/1, 2/2, 3/1, 3/2, 4/1, 4/2, 5/1, 5/2, 6/1, 6/2, 7/1, 7/2, 51, 52, 53, 54, 55, 56, 57, 58, 59, 60, 61, 62, 63, 64, 65, 66, 67, 68, 69, 95 үйлер, Д.Қонаев көшесі № 1, 2, 3/1, 3/2, 4, 5/1, 5/2, 6, 7/1, 7/2, 8, 10, 11, 12, 13,14, 37А, 101, 104, 111 үйлер, Т.Тоқтаров көшесі № 31, 32,33, 34, 35 үйлер, Әйтеке би көшесі № 52 үй, Ж.Жабаев көшесі № 18 үй, С.Сейфуллин көшесі № 17, 29, 34, 36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Көксу ауылдық округі, Көксу ауылы, Алматы көшесі, № 2А үй, Түркістан облысының білім басқармасының Шардара ауданының білім бөлімінің "Т.Айбергенов атындағы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Алматы көшесі № 1/1, 1/2, 1А, 2/1, 3, 3/2, 5, 6/2, 7/1, 7/2, 8/1, 8/2, 9/1, 10/1, 11/2, 12, 12/1, 13/1, 13/2, 14, 14/1, 14/2, 15/2, 17, 18/1, 18/2, 18А, 20/1, 20/2, 21, 23, 23/1, 24/1, 24/2, 25, 25/1, 25/2, 26, 26/1, 26/2, 28/1, 28/2, 29/1, 29/2, 30/1, 30/2, 32, 32/1, 32/2, 33, 33/2, 34, 34/1, 34/2, 36/1, 36/2, 38/1, 38/2, 39, 40, 41, 42, 42/1, 43, 44, 46, 48/1, 48/2, 52/1, 52/2, 55/1, 55/2, 58/1, 58/2, 60, 66, 81 үйлер, А.Иманов көшесі № 1/2, 2, 3/1, 3/2, 4, 5/1, 5/2, 6, 7/1, 7/2, 8, 9/1, 9/2, 9А, 10, 11, 12, 12/2, 13, 15/1, 15/2, 16, 17/1, 17/2, 18, 20, 22, 22/2, 24/1, 24/2, 26/1, 26/2, 27, 28, 29, 30, 38, 38А, 39, 43, 191 үйлер, Бейбітшілік көшесі № 1/1, 1/2, 3/1, 3/2, 4/1, 4/2, 5/1, 5/2, 6/1, 6/2, 7/1, 7/2, 8/1, 9, 9/1, 6/2, 10, 10/1, 10/2, 12/1, 12/2, 13/2, 14, 15/1, 15/2, 17/1, 17/2, 19/1, 19/2, 21/1, 21/2, 25/1, 25/2, 26, 27/1, 30, 33А, 39, 44/2, 45, 48, 62/1, 62А, 62Б, 62Г, 64, 66, 68, 70 үйлер, Берекелі көшесі № 1/1, 1/2, 2/2, 3/1, 3/2, 4, 5, 6, 7 үйлер, Ғ.Мұратбаев көшесі № 1/2, 2, 2/1, 2/2, 3, 3/1, 3/2, 4, 5, 6, 6/1, 6/2, 7, 7/2, 8/1, 9/1, 9/2, 10/1, 10/2, 10А, 12, 12Б, 12В, 13/1, 13/2, 14, 15/1, 15/2, 16/1, 16/2, 17/1, 17/2, 18, 18/1, 21, 23, 26, 27, 27А, 28, 29А, 30, 30А, 31, 32, 32А, 33, 34, 34А, 35, 36А, 38А, 39, 40, 42А, 51, 52, 54 үйлер, Ж.Жабаев көшесі № 1, 1/1, 2, 2/1, 2/2, 3, 4/1, 4/2, 5, 6/1, 6/2, 8, 8/1, 8/2, 9/1, 9/2, 10/1, 10/2, 11/2, 12/1, 12/2, 13, 14/1, 14/2, 15, 15А, 17, 18/2, 21, 23, 24, 26/1, 26/2, 28, 29, 30А, 31, 48, 52 үйлер, Кеңес көшесі № 1, 1/1, 1/2, 2/1, 2/2, 3/1, 3/2, 4/1, 4/2, 5/1, 5/2, 6/1, 6/2, 7/1, 7/2, 8/2, 9, 10/1, 10/2, 11/1, 11/2, 12/1, 12/2, 13/1, 13/2, 14/1, 16, 16/1, 16/2, 17/1, 17/2, 18/2, 19/1, 19/2, 58 үйлер, А.Құнанбаев көшесі № 1/1, 1/2, 2, 2А, 3/1, 3/2, 4, 5/1, 5/2, 6, 7/1, 8, 9/1, 9/2, 10, 11, 11/1, 11/2, 12, 14, 16, 18, 20, 22, 24, 25 үйлер, С.Мұқанов көшесі № 2А, 4, 4/1, 4/2, 5/1, 5/2, 7/1, 7/2, 8, 9А, 10, 10/1, 11, 12, 15, 16/1, 16/2, 18, 20/1, 20/2, 22/1, 22/2, 24/1, 24/2, 27, 28, 30, 35, 36, 40, 44, 58, 71/1, 71/2, 74/1,74/2, 75/1, 75/2, 82/2, 90, 94 үйлер, С.Сейфуллин көшесі № 1/1, 1/2, 2/2, 2Б, 3/2, 4/2, 5/1, 5/2, 6/1, 6/2, 7/1, 7/2, 9/1, 9/2, 11/1, 11/2, 12/1, 12/2, 13/1, 13/2, 15/1, 15/2, 16/1, 16/2, 17/1, 17/2, 18/1, 18/2, 19/1, 19/2, 20/1, 20/2, 21/1, 21/2, 22/1, 22/2, 24/1, 24/2, 25/1, 25/2, 27/1, 27/2, 28/1, 28/2, 30/1, 30/2, 31, 31/1, 31/2, 32/1, 32/2, 33, 33/1, 34, 35/1, 35/2, 36, 37/1, 37/2, 38/1, 38/2, 39, 39/1, 39/2, 40/1, 40/2, 41/1, 41/2, 42/1, 42/2, 43/1, 43/2, 44/1, 44/2, 45, 46/1, 46/2, 48, 49, 50, 51, 52, 53, 54, 55, 57, 60/1 үйлер, Халықтар достығы көшесі № 1/2, 2, 2/2, 6/1, 11/1, 12/2, 17/1, 18/1, 18/2, 19, 19/2, 20, 21, 21, 35А үйлер, Шардара көшесі № 1/1, 1/2, 2/1, 2/2, 3/1, 3/1, 3/2, 5/1, 5/2, 6/1, 6/2, 7/1, 7/2, 9/1, 9/2, 12/1, 12/2, 13/1, 13/2, 15/1, 15/2, 17/1, 17/2, 19/1, 19/2, 20, 21/1, 21/2, 23/1, 23/2, 24, 25/1, 25/2, 26, 26/1, 26/2, 26А, 29/2, 31/1, 31/2, 32, 33/2, 34, 35/1, 35/2, 37, 42/1, 42/2 үйлер, М.Әуезов көшесі № 1, 1/2, 4/1, 5/1, 5/2, 6, 6/2, 7, 7/1, 7/2, 8, 10, 10/2, 11, 11/2, 12, 13/1, 13/2, 14/1, 14/2, 16, 17, 18, 19, 21, 22, 23, 25, 27, 29, 30, 31, 32, 33, 35, 37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Ұзын-ата ауылдық округі, Ұзын-ата ауылы, Ынтымақ көшесі, № 1А үй, Түркістан облысының білім басқармасының Шардара ауданының білім бөлімінің "Ұзын-ата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 ата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Алатау батыр ауылдық округі, Қазақстан ауылы, А.Құнанбаев, № 2В үй, Түркістан облысының білім басқармасының Шардара ауданының білім бөлімінің "Қазақстан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көшесі № 1, 1/1, 1/2, 1А, 2, 2/1, 2/2, 2А, 2Б, 2В, 3, 4, 4/2, 5, 5/1, 5/2, 5А, 6, 6/1, 6/2, 7, 7/1, 8, 8/1, 8/2, 8А, 9, 9/1, 10/1, 10/2, 11, 11/1, 12/1, 13, 14/2, 15, 15/1, 15А, 15Б, 16, 17, 17/1, 17/2, 18, 18/2, 19, 19/1, 19/2, 20, 20/1, 21, 21/2, 22/1, 22/2, 23/1, 23А, 24, 24/1, 24Б, 25, 25/1, 25/2, 26, 26/1, 27/1, 27/2 үйлер, М.Айдаров көшесі № 1, 1А, 1Б, 2, 2/1, 2/2, 3, 3/1, 3/2, 3А, 4/1, 4/2, 4А, 4В, 5/1, 5/2, 5А, 6/1, 6/2, 7, 7А, 7Б, 7В, 8, 9, 9А, 10, 10Б, 169, 11/1, 11/2, 11А, 12, 14, 15, 15А, 76А, 16/1, 16/2, 17, 17/2, 18/1, 19, 23, 24/1, 26/1, 26/2, 28/2, 29, 30, 31/2, 32А, 36, 39, 39А, 40, 41, 43, 43А, 45, 46 үйлер, І.Жақсылықов көшесі № 3, 4/1, 4/2, 5, 5/1, 5/2, 5А, 6/1, 7/1, 7/2, 8/1, 8/2, 10, 10/1, 10/2, 11, 12/1, 12А, 13/1, 13А, 14, 14/1, 14А, 15/1, 15/2, 16, 16А, 18, 19, 19А, 19Б, 20, 20Б, 21А, 22, 23, 24/1, 24/2, 26, 26/1, 26/2, 28, 28/1, 28/2, 31, 43, 44/1, 47/1, 68/1, 69/2, 73/1, 74, 75, 76, 77А, 89, 183/1, 183/2, 185/1 үйлер, Қ.Жұмаділлаев көшесі № 1/2, 2/1, 2/2, 3/1, 3/2, 4, 4/1, 5, 5/1, 6/1, 8, 8/1, 8/2, 9/1, 9/2, 10, 10/1, 10/2, 10А, 10Б, 11, 11/2, 12/1, 12/2, 13, 13/1, 13/2, 13А, 14/1, 14/2, 15, 15/2, 16, 16/1, 16/2, 17/1, 17/2, 17А, 18, 18/1, 18/2, 19, 19/1, 19/2, 20, 20/1, 20/2, 21, 21/1, 21/2, 21А, 22, 22/1, 23, 23/2 үйлер, О.Исаев көшесі № 1/2, 1А, 3, 5/1, 5/2, 6, 6/1, 7, 7/1, 7/2, 8/2, 9, 10/2, 11/2, 12/1, 12/2, 12Б, 14, 15, 15/1, 15/2, 15А, 16, 16/1, 17/1, 17/2, 17А, 19/1, 20/1, 21, 21/2, 22, 22/1, 22/2, 23/1, 23/2, 25/2, 27/2, 28/1, 30, 31/1, 32/1, 36/2, 37, 44/1, 44/2, 47/1, 47/2, 49/1, 49/2, 49А, 70, 75, 76, 87, 87/1, 87/2, 88, 88/1, 89/2, 142/1, 143 үйлер, С.Қаттабеков көшесі № 1, 1/1, 1/2, 2, 3, 3/1, 3Б, 3В, 4, 4/1, 4/2, 4А, 5, 5/1, 5/2, 5А, 5В, 6/1, 6/2, 6А, 7, 7А, 8, 9/1, 9/2, 10, 10А, 11/1, 11/2, 11А, 12, 12/1, 12/, 2, 13/1, 13/2, 14, 14/1, 14/2, 14А, 15, 15/1, 15/2, 16, 16А, 16В, 17, 17А, 18, 19, 19/1, 19/2, 19А, 20, 21, 21/2, 22А, 24, 24/2, 24А үйлер, Е.Қисабеков көшесі № 5/1, 5/2, 5А, 5Б, 6, 6А, 7/1, 7/2, 8, 8/1, 8/2, 9/1, 9/2, 10, 10/1, 10/2, 11, 11/1, 11/2, 12, 12/1, 12/2, 12А, 13, 13/1, 13/2, 14/1, 14/2, 15, 15/1, 15/2, 16/1, 16/2, 17, 17/1, 17/2, 18/1, 18/2, 18А, 19/1, 19/2, 19А, 19Б, 19В, 20/1, 20А, 21, 21/1, 21/2, 22 үйлер, Жеңіс көшесі № 1, 1/1, 8, 8А, 10, 10А, 14, 16, 18, 18А, 19, 21, 22, 22А, 26, 31, 33 үйлер, Тәуелсіздік көшесі № 1/2, 5, 6, 8Б, 11, 11А, 11Б, 13, 13А, 14, 15, 15А, 18, 19, 19А, 19Б, 23, 23А, 24, 24А, 25, 25А, 26А, 28, 29, 32, 33А, 36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Алатау батыр ауылдық округі, Қазақстан ауылы, Е.Қисабеков көшесі, № 2А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Алатау батыр ауылдық "Мәдениет үйі"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Әйтеке би көшесі № 9, 12, 13, 15, 15А, 20, 21, 22, 23, 24, 29, 31, 33, 36, 40, 41, 42, 43, 48, 52, 56, 56/2, 56А, 60, 62, 70/2, 72, 85/1 үйлер, Қызылқұм көшесі № 1/2, 2, 4, 5/1, 6/1, 6/2, 7, 9, 10, 10/1, 10/2, 12, 12/1, 13, 13/1, 13/2, 14/1, 15, 16, 17, 17А, 19/1, 22/2, 25, 26/1, 27А, 27/1, 27/2, 28, 28А, 29/1, 29/2, 30/1, 32/2, 33, 36/1, 36/2, 37, 39, 41, 42, 44, 45, 45/2, 46/1, 47 үйлер, Жеңіс көшесі № 35, 38, 83, 83/А, 147, 148, 167 үйлер, Тәуелсіздік көшесі № 39, 42, 44, 45, 46, 47 үйлер, Қ.Жұмаділлаев көшесі № 24, 15/2, 26, 26/1, 26/2, 26А, 27, 27/1, 27/2, 28/1, 28/2, 29, 29/2, 29/3, 25/2, 31, 32 үйлер, Е.Қисабеков көшесі № 1, 1/1, 1/2, 2, 2А, 3, 3/1, 3/2, 3А, 3Б, 4, 4/1, 4/2, 4А, 93/1, 93/2, 95/1, 95/2, 98, 110/2, 113, 113А, 122/1, 123, 140 үйлер, А.Құнанбаев көшесі № 27А, 27Б, 28/1, 29/1, 29/2, 30, 30/2, 31/1, 32, 32/2, 33, 33/1, 33/2, 33А, 35, Парасат көшесі № 5, 7, 43, 45, 46, 51 үйлер, Алмалы көшесі № 1, 2, 3 үйлер, Атамекен көшесі № 1, 3, 4А, 5, 6, 16, 33, 39, 17 үйлер, Барак көшесі № 1, 1/1, 2, 3, 4, 5, 5/1, 6, 7, 8, 9, 10, 11, 13, 14, 15, 16, 18, 20, 22, 24, 28, 29 үйлер, Бейбітшілік көшесі № 6, 7, 8, 9, 12, 12А, 20, 26, 29А, 37, 39А, 42, 45, 112 үйлер, Достық көшесі № 1, 1/1, 2, 4, 12 үйлер, Жемісті көшесі № 1, 3, 5, 9 үйлер, Мамыр көшесі № 1, 4, 8, 9 үйлер, Самал көшесі № 1, 5, 5/1, 18, 22, 30А үйлер, Тұран көшесі № 5, 7, 43, 45, 46, 51 үйлер, Ынтымақ көшесі № 1, 1/1, 3, 3А, 4, 5/2, 8, 9, 10, 13, 15, 16, 18, 75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Сүткент ауылдық округі, Сүткент ауылы, Ә.Тоқсанбаев көшесі, № 46А үй, Түркістан облысының білім басқармасының Шардара ауданының білім бөлімінің "Т.Тәжібаев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Сүткент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Қызылқұм ауылдық округі, Қызылқұм ауылы, Ә.Молдағұлова көшесі, № 14 үй, Түркістан облысының білім басқармасының Шардара ауданының білім бөлімінің "Қызылқұм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Қызылқұм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Ақшенгелді ауылдық округі, Ақалтын ауылы, Қ.Қозбағаров көшесі, № 18 үй, Түркістан облысының білім басқармасының Шардара ауданының білім бөлімінің "Ақ алтын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 алтын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Ақшенгелді ауылдық округі, Егізқұм ауылы, Ы.Алтынсарин көшесі, № 1 үй, Түркістан облысының білім басқармасының Шардара ауданының білім бөлімінің "Егізқұм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Егізқұм ауылының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Достық ауылдық округі, Достық ауылы, Әл-Фараби көшесі, № 19 үй, Түркістан облысы Шардара ауданы әкімдігінің Шардара аудандық мәдениет, тілдерді дамыту, дене шынықтыру және спорт бөлімінің "Шардара аудандық мәдениет сарайы" мемлекеттік коммуналдық қазыналық кәсіпорынының Достық ауылдық "Мәдениет үйі" мекемесінің ғимараты. Шекаралары: Достық ауылдық округінің аумағы.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Алатау батыр ауылдық округі, Қазақстан ауылы, Е.Қисабеков көшесі, № 113 үй, Шардара ауданының білім бөлімінің "Сырбек Каттебеков атындағы жалпы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көшесі № 37, 38, 40, 42/2, 42А, 44, 45, 46А, 47/1, 47/2, 48/1, 48/2, 48А, 49/2, 51, 51/1, 52, 53/1, 53А, 55, 57/1, 57/2, 58/1, 59/1, 59/2, 60/1, 60/2, 77, 80, 84, 84/1, 84/2, 85, 86, 86/2, 87, 90/1, 91А, 92, 96, 175, 177, 178, 181, 182, 183, 184, 189, 193, 197, 194, 200 үйлер, Абат көшесі № 2, 7А, 20 үйлер, Ақорда көшесі № 2/1, 2, 3, 4, 6, 6А, 7, 8, 8А, 12, 15, 17, 22, 24/1, 24, 25, 26, 27, 28, 31, 31А, 33, 33А, 55, 58 үйлер, Алатау көшесі № 3, 15, 18, 18/1, 31А үйлер, Бірлік көшесі № 4, 5, 6, 7, 20, 48, 60, 65 үйлер, Болашақ көшесі № 2, 34, 36 үйлер, Қ.Жұмаділлаев көшесі 33/2, 34/1, 35/2, 36/2, 37, 7, 37/1, 38, 38/2, 39, 40/1, 40/2, 41, 42, 46, 47, 47/2, 48, 49/2, 53, 54, 54/1, 54/2, 57, 58, 59, 59/1, 59/2, 60/1, 62, 63, 64, 65, 65/1, 65/2, 141, 67, 69, 71, 143, 77, 70, 80/1, 80А, 82, 83/1, 83/2, 89/1, 90/1, 94, 96, 97, 99, 101, 102, 105, 106, 109, 110, 113, 114, 117, 118, 146, 119/2, 169/2, 189/1, 195, 198/2 үйлер, Заңғар көшесі № 5, 17, 36 үйлер, М.Исмагулов көшесі № 1, 2, 3, 5, 6, 7, 8, 9, 10, 10А, 11/1, 11/2, 12/1, 12/2, 13, 14/1, 14/2, 15/1, 15/2, 16/1, 16/2, 17/2, 18/1, 18/2, 19/1, 19/2, 20/1, 20/2, 21, 21/1, 21/2, 22/1, 22/2, 24, 25, 25А, 25Б, 26, 26А, 28, 29, 30, 33, 42 үйлер, С.Қаттабеков көшесі № 25, 25/2, 26, 27/1, 27А, 28, 28/1, 28/2, 29, 29А, 30, 31, 32, 33, 34, 34/1, 35, 36/1, 36/2, 39, 39А, 40, 41, 42, 44, 46, 47, 48, 49, 54, 54/1, 55, 56, 59, 64, 70, 72, 75, 77, 79, 80, 83, 83А, 85, 89, 90, 92, 93, 94, 97, 98, 100, 101, 103, 105, 106, 108, 111, 112, 3, 31/1 үйлер, Е.Қисабеков көшесі № 22/1, 22/2, 20, 23/1, 24, 24/2, 25/1, 25/2, 26, 14, 16, 27/1, 27/2, 18, 28/1, 28/2, 29, 30/1, 30/2, 31, 31А, 32, 33/1, 33/2, 34, 35/2, 36/1, 38, 43, 45, 47, 49, 50, 52, 53, 55, 58/2, 62, 63, 64, 65, 67, 68, 69, 70, 73, 76, 77, 79, 80, 81, 87, 90 үйлер, Қазыбек би көшесі № 1, 1А, 2/1, 2/2, 3, 3/1, 4, 4/1, 4/2, 4А, 5, 6, 6/1, 6/2, 7, 7/2, 8, 9А, 10/2, 11, 12/1, 12/2, 13/2, 14, 15, 15А, 16, 17/1, 17/2, 18, 19/1, 19/2, 19А, 20, 20/2, 20А, 21, 21, 23, 23/2, 24, 24/1, 25, 26, 27, 28, 29, 29А, 32, 32/1, 32/2 үйлер, Мирас көшесі № 6, 7, 25, 26 үйлер, Пикет көшесі № 1, 2/1, 5, 6, 7, 8, 10, 11, 12, 13, 14, 15, 16, 17, 22 үйлер, С.Сейфуллин көшесі № 3, 3/2, 4/1, 4/2, 5/1, 5/2, 6/1, 6/2, 7/1, 7/2, 8/1, 8/2, 9/1, 9/2, 9А, 11А, 12/1, 12/2, 14/1, 15/1, 15/2, 17/1, 17/2, 18, 19/1, 19/2, 21/2, 22/1, 23/1, 25/1, 25/2, 29/1, 29/2, 31, 31/2 үйлер, Төле би көшесі № 1/1, 1/2, 3, 3/2, 4, 4/1, 4/2, 4А, 5/1, 5/2, 6/1, 6/2, 7, 8/1, 8/2, 9/1, 9/2, 9Б, 9А10, 10/1, 10/2, 14/1, 14/2, 15, 16, 16/1, 16А, 17/2, 18/1, 18/2, 19, 20/1, 20/2, 22/1, 22/2, 23/1, 23/2, 26/1, 26/2, 30, 32, 32/1, 34, 35/1, 36, 37, 76/1 үйлер, Шапағат көшесі № 8, 8А, 9, 24, 44, 44, 48, 50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Шардара қаласы, Қазақстан Республикасы, Ұлттық қауіпсіздік комитеті, Шекара қызметі Түркістан облысы бойынша департаментінің Мақтаарал ауданы бойынша шекара басқармасының "Арнасай" шекара бөлімшесінің № 2037 шекаралық заставасының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№ 2037 шекара заставасы және № 10216 (Е) байланыс әскери бөлімі.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 2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әкімінің күші жойылған кейбір шешімдерінің тізбесі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ауданы әкiмiнiң 2020 жылғы 26 ақпандағы № 05 "Шардара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5448 болып тіркелген);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ауданы әкімінің 2020 жылғы 11 қыркүйектегі № 09 "Шардара ауданы әкімінің 2020 жылғы 26 ақпандағы № 05 "Шардара ауданының аумағында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5802 болып тіркелген);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Шардара ауданы әкімінің 2022 жылғы 9 қыркүйектегі № 9 "Шардара ауданы әкімінің 2020 жылғы 26 ақпандағы № 05 ""Шардара ауданының аумағында сайлау учаскелерін құру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29500 болып тіркелген);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Шардара ауданы әкімінің 2023 жылғы 12 қаңтардағы № 1 "Шардара ауданы әкімінің 2020 жылғы 26 ақпандағы № 05 ""Шардара ауданының аумағында сайлау учаскелерін құру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6230 болып тіркелген).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