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be30" w14:textId="d9cb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аудандық мәслихатының 2019 жылғы 15 наурыздағы № 11-76-VI "Б" корпусы Келес аудандық мәслихат аппаратының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2023 жылғы 14 шілдедегі № 4-35-VIII шешімі. Түркістан облысының Әділет департаментінде 2023 жылғы 18 шілдеде № 6327-13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аудандық мәслихатының "Б" корпусы Келес аудандық мәслихат аппаратының мемлекеттік әкімшілік қызметшілерініңқызметін бағалаудың әдістемесін бекітутуралы" 2019 жылғы 15 наурыздағы № 11-76-VI (Нормативтік құқықтық актілерді мемлекеттік тіркеу тізілімінде № 4941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