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af12" w14:textId="f61a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Қошқарата ауылдық округінің Ұшқын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Қошқарата ауылдық округінің әкімінің 2023 жылғы 11 мамырдағы № 75 шешiмi. Түркістан облысының Әдiлет департаментiнде 2023 жылғы 11 мамырда № 6265-13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2022 жылғы 18 қазандағы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Қошқарата ауылдық округінің Ұшқын ауылының келесі көшелері қайта аталсын: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Ю.Гагарин көшесін Дінмұхамед Қонаев көшесіне;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Мичурин көшесін Төлеби көшесіне.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