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0ac4" w14:textId="4340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ауданы елді мекендерінің шекараларын (шегін) өзгерту және белгілеу туралы</w:t>
      </w:r>
    </w:p>
    <w:p>
      <w:pPr>
        <w:spacing w:after="0"/>
        <w:ind w:left="0"/>
        <w:jc w:val="both"/>
      </w:pPr>
      <w:r>
        <w:rPr>
          <w:rFonts w:ascii="Times New Roman"/>
          <w:b w:val="false"/>
          <w:i w:val="false"/>
          <w:color w:val="000000"/>
          <w:sz w:val="28"/>
        </w:rPr>
        <w:t>Түркістан облысы Сауран аудандық мәслихатының 2023 жылғы 19 мамырдағы № 8 бірлескен шешімі және Түркістан облысы Сауран ауданы әкімінің 2023 жылғы 19 мамырдағы № 140 қаулысы. Түркістан облысының Әдiлет департаментiнде 2023 жылғы 23 мамырда № 6291-13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Сауран ауданының әкімдігі ҚАУЛЫ ЕТЕДІ және Сауран аудандық мәслихаты ШЕШТІ:</w:t>
      </w:r>
    </w:p>
    <w:bookmarkEnd w:id="0"/>
    <w:bookmarkStart w:name="z2" w:id="1"/>
    <w:p>
      <w:pPr>
        <w:spacing w:after="0"/>
        <w:ind w:left="0"/>
        <w:jc w:val="both"/>
      </w:pPr>
      <w:r>
        <w:rPr>
          <w:rFonts w:ascii="Times New Roman"/>
          <w:b w:val="false"/>
          <w:i w:val="false"/>
          <w:color w:val="000000"/>
          <w:sz w:val="28"/>
        </w:rPr>
        <w:t>
      1. Сауран ауданы келесі елді мекендерінің шекаралары (шектері) өзгертілсін және белгіленсін:</w:t>
      </w:r>
    </w:p>
    <w:bookmarkEnd w:id="1"/>
    <w:bookmarkStart w:name="z3" w:id="2"/>
    <w:p>
      <w:pPr>
        <w:spacing w:after="0"/>
        <w:ind w:left="0"/>
        <w:jc w:val="both"/>
      </w:pPr>
      <w:r>
        <w:rPr>
          <w:rFonts w:ascii="Times New Roman"/>
          <w:b w:val="false"/>
          <w:i w:val="false"/>
          <w:color w:val="000000"/>
          <w:sz w:val="28"/>
        </w:rPr>
        <w:t>
      1) Үшқайық ауылдық округі, Теке елді мекенінің шекарасына (шегіне) Сауран ауданының ауылшаруашылығы мақсатындағы 43,09 гектар жерді қосу арқылы Үшқайық ауылдық округі Теке елді мекенінің шекарасы (шегі) өзгертіліп, жалпы ауданы 787,65 гектар шекарасында белгіленсін;</w:t>
      </w:r>
    </w:p>
    <w:bookmarkEnd w:id="2"/>
    <w:bookmarkStart w:name="z4" w:id="3"/>
    <w:p>
      <w:pPr>
        <w:spacing w:after="0"/>
        <w:ind w:left="0"/>
        <w:jc w:val="both"/>
      </w:pPr>
      <w:r>
        <w:rPr>
          <w:rFonts w:ascii="Times New Roman"/>
          <w:b w:val="false"/>
          <w:i w:val="false"/>
          <w:color w:val="000000"/>
          <w:sz w:val="28"/>
        </w:rPr>
        <w:t>
      2) Шорнақ ауылдық округі, Шорнақ елді мекенінің шекарасына (шегіне) Сауран ауданының ауылшаруашылығы мақсатындағы 38,34 гектар жерді қосу арқылы Шорнақ ауылдық округі Шорнақ елді мекенінің шекарасы (шегі) өзгертіліп, жалпы ауданы 502,42 гектар шекарасында белгіленсін;</w:t>
      </w:r>
    </w:p>
    <w:bookmarkEnd w:id="3"/>
    <w:bookmarkStart w:name="z5" w:id="4"/>
    <w:p>
      <w:pPr>
        <w:spacing w:after="0"/>
        <w:ind w:left="0"/>
        <w:jc w:val="both"/>
      </w:pPr>
      <w:r>
        <w:rPr>
          <w:rFonts w:ascii="Times New Roman"/>
          <w:b w:val="false"/>
          <w:i w:val="false"/>
          <w:color w:val="000000"/>
          <w:sz w:val="28"/>
        </w:rPr>
        <w:t>
      3) Шорнақ ауылдық округі, Қосмезгіл елді мекенінің шекарасына (шегіне) Сауран ауданының ауылшаруашылығы мақсатындағы 26,17 гектар жерді қосу арқылы Шорнақ ауылдық округі Қосмезгіл елді мекенінің шекарасы (шегі) өзгертіліп, жалпы ауданы 616,01 гектар шекарасында белгіленсін;</w:t>
      </w:r>
    </w:p>
    <w:bookmarkEnd w:id="4"/>
    <w:bookmarkStart w:name="z6" w:id="5"/>
    <w:p>
      <w:pPr>
        <w:spacing w:after="0"/>
        <w:ind w:left="0"/>
        <w:jc w:val="both"/>
      </w:pPr>
      <w:r>
        <w:rPr>
          <w:rFonts w:ascii="Times New Roman"/>
          <w:b w:val="false"/>
          <w:i w:val="false"/>
          <w:color w:val="000000"/>
          <w:sz w:val="28"/>
        </w:rPr>
        <w:t>
      4) Шорнақ ауылдық округі, Аша елді мекенінің шекарасына (шегіне) Сауран ауданының ауылшаруашылығы мақсатындағы 2,14 гектар жерді қосу арқылы Шорнақ ауылдық округі Аша елді мекенінің шекарасы (шегі) өзгертіліп, жалпы ауданы 376,23 гектар шекарасында белгіленсін;</w:t>
      </w:r>
    </w:p>
    <w:bookmarkEnd w:id="5"/>
    <w:bookmarkStart w:name="z7" w:id="6"/>
    <w:p>
      <w:pPr>
        <w:spacing w:after="0"/>
        <w:ind w:left="0"/>
        <w:jc w:val="both"/>
      </w:pPr>
      <w:r>
        <w:rPr>
          <w:rFonts w:ascii="Times New Roman"/>
          <w:b w:val="false"/>
          <w:i w:val="false"/>
          <w:color w:val="000000"/>
          <w:sz w:val="28"/>
        </w:rPr>
        <w:t>
      5) Жібек жолы ауылдық округі, Сауран елді мекенінің шекарасына (шегіне) Сауран ауданының ауылшаруашылығы мақсатындағы 59,24 гектар жерді қосу арқылы Жібек жолы ауылдық округі Сауран елді мекенінің шекарасы (шегі) өзгертіліп, жалпы ауданы 240,22 гектар шекарасында белгіленсін;</w:t>
      </w:r>
    </w:p>
    <w:bookmarkEnd w:id="6"/>
    <w:bookmarkStart w:name="z8" w:id="7"/>
    <w:p>
      <w:pPr>
        <w:spacing w:after="0"/>
        <w:ind w:left="0"/>
        <w:jc w:val="both"/>
      </w:pPr>
      <w:r>
        <w:rPr>
          <w:rFonts w:ascii="Times New Roman"/>
          <w:b w:val="false"/>
          <w:i w:val="false"/>
          <w:color w:val="000000"/>
          <w:sz w:val="28"/>
        </w:rPr>
        <w:t>
      6) Бабайқорған ауылдық округі, Құмайлықас елді мекенінің шекарасына (шегіне) Сауран ауданының ауылшаруашылығы мақсатындағы 66,11 гектар жерді қосу арқылы Бабайқорған ауылдық округі Құмайлықас елді мекенінің шекарасы (шегі) өзгертіліп, жалпы ауданы 268,76 гектар шекарасында белгіленсін;</w:t>
      </w:r>
    </w:p>
    <w:bookmarkEnd w:id="7"/>
    <w:bookmarkStart w:name="z9" w:id="8"/>
    <w:p>
      <w:pPr>
        <w:spacing w:after="0"/>
        <w:ind w:left="0"/>
        <w:jc w:val="both"/>
      </w:pPr>
      <w:r>
        <w:rPr>
          <w:rFonts w:ascii="Times New Roman"/>
          <w:b w:val="false"/>
          <w:i w:val="false"/>
          <w:color w:val="000000"/>
          <w:sz w:val="28"/>
        </w:rPr>
        <w:t>
      7) Бабайқорған ауылдық округі, Бабайқорған елді мекенінің шекарасына (шегіне) Сауран ауданының ауылшаруашылығы мақсатындағы 144,48 гектар жерді қосу арқылы Бабайқорған ауылдық округі Бабайқорған елді мекенінің шекарасы (шегі) өзгертіліп, жалпы ауданы 930,06 гектар шекарасында белгіленсін;</w:t>
      </w:r>
    </w:p>
    <w:bookmarkEnd w:id="8"/>
    <w:bookmarkStart w:name="z10" w:id="9"/>
    <w:p>
      <w:pPr>
        <w:spacing w:after="0"/>
        <w:ind w:left="0"/>
        <w:jc w:val="both"/>
      </w:pPr>
      <w:r>
        <w:rPr>
          <w:rFonts w:ascii="Times New Roman"/>
          <w:b w:val="false"/>
          <w:i w:val="false"/>
          <w:color w:val="000000"/>
          <w:sz w:val="28"/>
        </w:rPr>
        <w:t>
      8) Бабайқорған ауылдық округі, Абай елді мекенінің шекарасына (шегіне) Сауран ауданының ауылшаруашылығы мақсатындағы 120,35 гектар жерді қосу арқылы Бабайқорған ауылдық округі Абай елді мекенінің шекарасы (шегі) өзгертіліп, жалпы ауданы 412,35 гектар шекарасында белгіленсін;</w:t>
      </w:r>
    </w:p>
    <w:bookmarkEnd w:id="9"/>
    <w:bookmarkStart w:name="z11" w:id="10"/>
    <w:p>
      <w:pPr>
        <w:spacing w:after="0"/>
        <w:ind w:left="0"/>
        <w:jc w:val="both"/>
      </w:pPr>
      <w:r>
        <w:rPr>
          <w:rFonts w:ascii="Times New Roman"/>
          <w:b w:val="false"/>
          <w:i w:val="false"/>
          <w:color w:val="000000"/>
          <w:sz w:val="28"/>
        </w:rPr>
        <w:t>
      9) Шаға ауылдық округі, Шаға елді мекенінің шекарасына (шегіне) Сауран ауданының ауылшаруашылығы мақсатындағы 182,27 гектар жерді қосу арқылы Шаға ауылдық округі Шаға елді мекенінің шекарасы (шегі) өзгертіліп, жалпы ауданы 294,74 гектар шекарасында белгіленсін;</w:t>
      </w:r>
    </w:p>
    <w:bookmarkEnd w:id="10"/>
    <w:bookmarkStart w:name="z12" w:id="11"/>
    <w:p>
      <w:pPr>
        <w:spacing w:after="0"/>
        <w:ind w:left="0"/>
        <w:jc w:val="both"/>
      </w:pPr>
      <w:r>
        <w:rPr>
          <w:rFonts w:ascii="Times New Roman"/>
          <w:b w:val="false"/>
          <w:i w:val="false"/>
          <w:color w:val="000000"/>
          <w:sz w:val="28"/>
        </w:rPr>
        <w:t>
      10) Иассы ауылдық округі, Шойтөбе елді мекенінің шекарасына (шегіне) Сауран ауданының ауылшаруашылығы мақсатындағы 5,56 гектар жерді қосу арқылы Иассы ауылдық округі Шойтөбе елді мекенінің шекарасы (шегі) өзгертіліп, жалпы ауданы 128,91 гектар шекарасында белгіленсін;</w:t>
      </w:r>
    </w:p>
    <w:bookmarkEnd w:id="11"/>
    <w:bookmarkStart w:name="z13" w:id="12"/>
    <w:p>
      <w:pPr>
        <w:spacing w:after="0"/>
        <w:ind w:left="0"/>
        <w:jc w:val="both"/>
      </w:pPr>
      <w:r>
        <w:rPr>
          <w:rFonts w:ascii="Times New Roman"/>
          <w:b w:val="false"/>
          <w:i w:val="false"/>
          <w:color w:val="000000"/>
          <w:sz w:val="28"/>
        </w:rPr>
        <w:t>
      11) Иассы ауылдық округі, Еңбекші Диқан елді мекенінің шекарасына (шегіне) Сауран ауданының ауылшаруашылығы мақсатындағы 35,63 гектар жерді қосу арқылы Иассы ауылдық округі Еңбекші Диқан елді мекенінің шекарасы (шегі) өзгертіліп, жалпы ауданы 499,82 гектар шекарасында белгіленсін;</w:t>
      </w:r>
    </w:p>
    <w:bookmarkEnd w:id="12"/>
    <w:bookmarkStart w:name="z14" w:id="13"/>
    <w:p>
      <w:pPr>
        <w:spacing w:after="0"/>
        <w:ind w:left="0"/>
        <w:jc w:val="both"/>
      </w:pPr>
      <w:r>
        <w:rPr>
          <w:rFonts w:ascii="Times New Roman"/>
          <w:b w:val="false"/>
          <w:i w:val="false"/>
          <w:color w:val="000000"/>
          <w:sz w:val="28"/>
        </w:rPr>
        <w:t>
      12) Ескі Иқан ауылдық округі, Ескі Иқан елді мекенінің шекарасына (шегіне) Сауран ауданының ауылшаруашылығы мақсатындағы 225,35 гектар жерді қосу арқылы Ескі Иқан ауылдық округі Ескі Иқан елді мекенінің шекарасы (шегі) өзгертіліп, жалпы ауданы 1393,25 гектар шекарасында белгіленсін;</w:t>
      </w:r>
    </w:p>
    <w:bookmarkEnd w:id="13"/>
    <w:bookmarkStart w:name="z15" w:id="14"/>
    <w:p>
      <w:pPr>
        <w:spacing w:after="0"/>
        <w:ind w:left="0"/>
        <w:jc w:val="both"/>
      </w:pPr>
      <w:r>
        <w:rPr>
          <w:rFonts w:ascii="Times New Roman"/>
          <w:b w:val="false"/>
          <w:i w:val="false"/>
          <w:color w:val="000000"/>
          <w:sz w:val="28"/>
        </w:rPr>
        <w:t>
      13) Оранғай ауылдық округі, Оранғай елді мекенінің шекарасына (шегіне) Сауран ауданының ауылшаруашылығы мақсатындағы 497,18 гектар жерді қосу арқылы Оранғай ауылдық округі Оранғай елді мекенінің шекарасы (шегі) өзгертіліп, жалпы ауданы 1125,66 гектар шекарасында белгіленсін;</w:t>
      </w:r>
    </w:p>
    <w:bookmarkEnd w:id="14"/>
    <w:bookmarkStart w:name="z16" w:id="15"/>
    <w:p>
      <w:pPr>
        <w:spacing w:after="0"/>
        <w:ind w:left="0"/>
        <w:jc w:val="both"/>
      </w:pPr>
      <w:r>
        <w:rPr>
          <w:rFonts w:ascii="Times New Roman"/>
          <w:b w:val="false"/>
          <w:i w:val="false"/>
          <w:color w:val="000000"/>
          <w:sz w:val="28"/>
        </w:rPr>
        <w:t>
      14) Оранғай ауылдық округі, Бостандық елді мекенінің шекарасына (шегіне) Сауран ауданының ауылшаруашылығы мақсатындағы 94,8 гектар жерді қосу арқылы Оранғай ауылдық округі Бостандық елді мекенінің шекарасы (шегі) өзгертіліп, жалпы ауданы 274,66 гектар шекарасында белгіленсін;</w:t>
      </w:r>
    </w:p>
    <w:bookmarkEnd w:id="15"/>
    <w:bookmarkStart w:name="z17" w:id="16"/>
    <w:p>
      <w:pPr>
        <w:spacing w:after="0"/>
        <w:ind w:left="0"/>
        <w:jc w:val="both"/>
      </w:pPr>
      <w:r>
        <w:rPr>
          <w:rFonts w:ascii="Times New Roman"/>
          <w:b w:val="false"/>
          <w:i w:val="false"/>
          <w:color w:val="000000"/>
          <w:sz w:val="28"/>
        </w:rPr>
        <w:t>
      15) Оранғай ауылдық округі, Қосқорған елді мекенінің шекарасына (шегіне) Сауран ауданының ауылшаруашылығы мақсатындағы 168,5 гектар жерді қосу арқылы Оранғай ауылдық округі Қосқорған елді мекенінің шекарасы (шегі) өзгертіліп, жалпы ауданы 284,04 гектар шекарасында белгіленсін;</w:t>
      </w:r>
    </w:p>
    <w:bookmarkEnd w:id="16"/>
    <w:bookmarkStart w:name="z18" w:id="17"/>
    <w:p>
      <w:pPr>
        <w:spacing w:after="0"/>
        <w:ind w:left="0"/>
        <w:jc w:val="both"/>
      </w:pPr>
      <w:r>
        <w:rPr>
          <w:rFonts w:ascii="Times New Roman"/>
          <w:b w:val="false"/>
          <w:i w:val="false"/>
          <w:color w:val="000000"/>
          <w:sz w:val="28"/>
        </w:rPr>
        <w:t>
      16) Жүйнек ауылдық округі, Жүйнек елді мекенінің шекарасына (шегіне) Сауран ауданының ауылшаруашылығы мақсатындағы 38,44 гектар жерді қосу арқылы Жүйнек ауылдық округі Жүйнек елді мекенінің шекарасы (шегі) өзгертіліп, жалпы ауданы 1114,44 гектар шекарасында белгіленсін;</w:t>
      </w:r>
    </w:p>
    <w:bookmarkEnd w:id="17"/>
    <w:bookmarkStart w:name="z19" w:id="18"/>
    <w:p>
      <w:pPr>
        <w:spacing w:after="0"/>
        <w:ind w:left="0"/>
        <w:jc w:val="both"/>
      </w:pPr>
      <w:r>
        <w:rPr>
          <w:rFonts w:ascii="Times New Roman"/>
          <w:b w:val="false"/>
          <w:i w:val="false"/>
          <w:color w:val="000000"/>
          <w:sz w:val="28"/>
        </w:rPr>
        <w:t>
      17) Жүйнек ауылдық округі, Шыпан елді мекенінің шекарасына (шегіне) Сауран ауданының ауылшаруашылығы мақсатындағы 34,59 гектар жерді қосу арқылы Жүйнек ауылдық округі Шыпан елді мекенінің шекарасы (шегі) өзгертіліп, жалпы ауданы 317,5 гектар шекарасында белгіленсін;</w:t>
      </w:r>
    </w:p>
    <w:bookmarkEnd w:id="18"/>
    <w:bookmarkStart w:name="z20" w:id="19"/>
    <w:p>
      <w:pPr>
        <w:spacing w:after="0"/>
        <w:ind w:left="0"/>
        <w:jc w:val="both"/>
      </w:pPr>
      <w:r>
        <w:rPr>
          <w:rFonts w:ascii="Times New Roman"/>
          <w:b w:val="false"/>
          <w:i w:val="false"/>
          <w:color w:val="000000"/>
          <w:sz w:val="28"/>
        </w:rPr>
        <w:t>
      18) Жүйнек ауылдық округі, Шекербұлақ елді мекенінің шекарасына (шегіне) Сауран ауданының ауылшаруашылығы мақсатындағы 71,3 гектар жерді қосу арқылы Жүйнек ауылдық округі Шекербұлақ елді мекенінің шекарасы (шегі) өзгертіліп, жалпы ауданы 213,38 гектар шекарасында белгіленсін;</w:t>
      </w:r>
    </w:p>
    <w:bookmarkEnd w:id="19"/>
    <w:bookmarkStart w:name="z21" w:id="20"/>
    <w:p>
      <w:pPr>
        <w:spacing w:after="0"/>
        <w:ind w:left="0"/>
        <w:jc w:val="both"/>
      </w:pPr>
      <w:r>
        <w:rPr>
          <w:rFonts w:ascii="Times New Roman"/>
          <w:b w:val="false"/>
          <w:i w:val="false"/>
          <w:color w:val="000000"/>
          <w:sz w:val="28"/>
        </w:rPr>
        <w:t>
      19) Қарашық ауылдық округі, Құмтиын елді мекенінің шекарасына (шегіне) Сауран ауданының ауылшаруашылығы мақсатындағы 7,67 гектар жерді қосу арқылы Қарашық ауылдық округі Құмтиын елді мекенінің шекарасы (шегі) өзгертіліп, жалпы ауданы 232,93 гектар шекарасында белгіленсін;</w:t>
      </w:r>
    </w:p>
    <w:bookmarkEnd w:id="20"/>
    <w:bookmarkStart w:name="z22" w:id="21"/>
    <w:p>
      <w:pPr>
        <w:spacing w:after="0"/>
        <w:ind w:left="0"/>
        <w:jc w:val="both"/>
      </w:pPr>
      <w:r>
        <w:rPr>
          <w:rFonts w:ascii="Times New Roman"/>
          <w:b w:val="false"/>
          <w:i w:val="false"/>
          <w:color w:val="000000"/>
          <w:sz w:val="28"/>
        </w:rPr>
        <w:t>
      20) Қарашық ауылдық округі, Қарашық елді мекенінің шекарасына (шегіне) Сауран ауданының ауылшаруашылығы мақсатындағы 258,44 гектар жерді қосу арқылы Қарашық ауылдық округі Қарашық елді мекенінің шекарасы (шегі) өзгертіліп, жалпы ауданы 1036,03 гектар шекарасында белгіленсін.</w:t>
      </w:r>
    </w:p>
    <w:bookmarkEnd w:id="21"/>
    <w:bookmarkStart w:name="z23" w:id="22"/>
    <w:p>
      <w:pPr>
        <w:spacing w:after="0"/>
        <w:ind w:left="0"/>
        <w:jc w:val="both"/>
      </w:pPr>
      <w:r>
        <w:rPr>
          <w:rFonts w:ascii="Times New Roman"/>
          <w:b w:val="false"/>
          <w:i w:val="false"/>
          <w:color w:val="000000"/>
          <w:sz w:val="28"/>
        </w:rPr>
        <w:t xml:space="preserve">
      2. Сауран ауданы Ескі Иқан ауылдық округі, Мәшһүр Жүсіп елді мекенінің жалпы ауданы 396,11 гектар шекарасында белгіленсін. </w:t>
      </w:r>
    </w:p>
    <w:bookmarkEnd w:id="22"/>
    <w:bookmarkStart w:name="z24" w:id="23"/>
    <w:p>
      <w:pPr>
        <w:spacing w:after="0"/>
        <w:ind w:left="0"/>
        <w:jc w:val="both"/>
      </w:pPr>
      <w:r>
        <w:rPr>
          <w:rFonts w:ascii="Times New Roman"/>
          <w:b w:val="false"/>
          <w:i w:val="false"/>
          <w:color w:val="000000"/>
          <w:sz w:val="28"/>
        </w:rPr>
        <w:t>
      3. Осы бірлескен қаулы мен шешімнің орындалуын бақылау жетекшілік ететін Сауран ауданы әкімінің орынбасарына жүктелсін.</w:t>
      </w:r>
    </w:p>
    <w:bookmarkEnd w:id="23"/>
    <w:bookmarkStart w:name="z25" w:id="24"/>
    <w:p>
      <w:pPr>
        <w:spacing w:after="0"/>
        <w:ind w:left="0"/>
        <w:jc w:val="both"/>
      </w:pPr>
      <w:r>
        <w:rPr>
          <w:rFonts w:ascii="Times New Roman"/>
          <w:b w:val="false"/>
          <w:i w:val="false"/>
          <w:color w:val="000000"/>
          <w:sz w:val="28"/>
        </w:rPr>
        <w:t>
      4. Осы бірлескен қаулы және шешім оның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Усенбаев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