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82bde" w14:textId="e982b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арналған субсидияланатын тыңайтқыштар (органикалықтарды қоспағанда) түрлерінің тізбесін және тыңайтқыштарды сатушыдан сатып алынған тыңайтқыштардың 1 тоннасына (литріне, килограмына) арналған субсидиялар нормаларын, сондай-ақ тыңайтқыштарды (органикалықтарды қоспағанда) субсидиялауға бюджеттік қаржы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2023 жылғы 30 наурыздағы № 64 қаулысы. Шығыс Қазақстан облысының Әділет департаментінде 2023 жылғы 6 сәуірде № 8825-16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 Ауыл шаруашылығы министрінің 2020 жылғы 30 наурыздағы № 107 "Өсімдік шаруашылығы өнімінің шығымдылығы мен сапасын арттыруды субсидиялау қағидаларын бекіту туралы" бұйрығымен (Нормативтік құқықтық актілерді мемлекеттік тіркеу тізілімінде № 20209 болып тіркелген) бекітілген Өсiмдiк шаруашылығы өнiмiнiң шығымдылығы мен сапасын арттыруды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63-тармағына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2023 жылға арналған субсидияланатын тыңайтқыштар (органикалықтарды қоспағанда) түрлерінің тізбесі және сатушыдан сатып алынған тыңайтқыштардың 1 тоннасына (литріне, килограмына) арналған субсидиялар нормалары;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2023 жылға арналған тыңайтқыштарды (органикалықтарды қоспағанда) субсидиялауға бюджеттік қаражат көлемі – 2776192000 (екі миллиард жеті жүз жетпіс алты миллион жүз тоқсан екі мың)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Шығыс Қазақстан облысы әкімдігінің 28.11.2023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Шығыс Қазақстан облысы ауыл шаруашылығы басқармасы Қазақстан Республикасының заңнамасында белгіленген тәртіппен: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Шығыс Қазақстан облысы әкімдігінің сайтында орналастылуын қамтамасыз етсін.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Шығыс Қазақстан облысы әкімінің агроөнеркәсіп кешені мәселелері жөніндегі орынбасарына жүктелсін.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Шығыс Қазақстан облысы 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30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субсидияланатын тыңайтқыштар (органикалықтарды қоспағанда) түрлерінің тізбесі және тыңайтқыштарды сатушыдан сатып алынған тыңайтқыштардың  1 тоннасына (литріне, килограмына) арналған субсидиялар нормалары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Шығыс Қазақстан облысы әкімдігінің 28.11.2023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тыңайтқыштардың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Тыңайтқыштағы әсер етуші заттардың құрамы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нормасы (теңге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(тонна, литр, килограмм)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тыңайтқыштары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82 225,0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33,5 % азоты бар аммиак-нитратты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аммоний нитраты, Б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Кристалды аммоний сульфаты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маркалы түйіршіктелген аммоний сульфаты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 В маркасы (күкіртқышқылды аммоний)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- жанама өнім (В маркасы)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21%N+24%S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20:2:0 тукоқоспа (түйіршіктелген аммоний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Р-2,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20:5:0 тукоқоспа (түйіршіктелген аммоний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Р-5,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NS сульфонитраты 30: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S-7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127 600,0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Б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 КАС+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тыңайтқыштары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аммонийлі -н.м. 6,8, N нитратты - н.м. 6,8, N амидті - н.м.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тыңайтқыштары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тыңайтқыштары КАС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КАС- 28 маркалы сұйық азот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КАС-30 маркалы сұйық азот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Азот-әктас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- 27, Са - 5-6, Mg-3-4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155 325,0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Coten азотты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маркалы суперфосфат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маркалы суперфосфат (аммониттелген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несепнәр фосфаты (17.5-44-0)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Р2О5-44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тыңайтқышы: 18-44-0 (UP)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N10, P 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12-52 маркалы аммофос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12-52 маркалы аммофос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SiB маркалы (модификацияланған минералды тыңайтқыш)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B-0,018, Mn-0,030,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P-48, MgO-2, S 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Тукоқоспа: 10:46:0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12:39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12, P 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11:42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10:39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10:36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10:33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Күкірт қышқылды калий (тазартылған калий сульфаты)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(Yara Tera 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SO4- 46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күкірт қышқылды калий (калий сульфаты) тазартылған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Еритін 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тыңайтқышы: 0-0-51 (SOP)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KMg (Fertim KMG 55:5) маркалы ФЕРТИ (КМУ ВЕРТИМ) кешенді минералды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K2O-55, MgO-5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Р-26%, К-5%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12 маркалы күкірті бар карбамид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224 150,0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7,5 маркалы күкірті бар карбамид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 маркалы күкірті бар карбамид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11-37 маркалы сұйық кешенді тыңайтқыштар (КСТ)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тыңайтқыш (КСТ)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10-34 маркалы сұйық кешенді тыңайтқыштар (КСТ)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Р-34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15:15:15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146 428,57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15-15-15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15:15:15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(диаммофоска), 15:15:15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16:16:16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16-16-16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17:17:17 маркалы нитроаммофоска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түйіршікті метрикалық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жақсартылған түйіршікті метрикалық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7:7:7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жақсартылған түйіршікті метрикалық 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NPK-қосу 9-20-20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диаммофоска 9-25-25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P-25, K-25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10:20:20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жақсартылған түйіршікті метрикалық 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21:0,1:21 маркалы жақсартылған түйіршікті метрикалық 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15:24:16 маркалы жақсартылған түйіршікті метрикалық 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16-16-8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10-26-26 маркалы азотты-фосфорлы-калийлі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NPK-1 маркалы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10-26-26, NPK-1 (диаммофоска) маркалы азотты-фосфорлы-калийлі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10-26-26, NPK-1 (диаммофоска) маркалы азотты-фосфорлы-калийлі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10-26-26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(диаммофоска), 10:26:26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10:26:26 маркалы нитроаммофоска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FertiM NPK 10:26:26 маркалы ФЕРТИМ аралас минералды тыңайтқыштар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P2O5 - 26, К2О 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10:20:20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20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12:32:12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13:19:19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Азотты-фосфорлы-калийлі тыңайтқыш, 8-20-30 маркалы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 калийлі тыңайтқыш, 8:20:30 маркалы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8:19:29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13-13-24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19:4:19 маркалы нитроаммофоска: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21:1:21 маркалы нитроаммофоска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23:13:8 маркалы нитроаммофоска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16:16:16+В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145 089,0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16:16:16+Zn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16:16:16+BCMZ маркалы нитроаммофоска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16:16:16+BCMZ маркалы нитроаммофоска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20:10:10+S+Zn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20, P 10, K 10, Zn-0,21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8-20-30(2) маркалы азотты-фосфорлы-калийлі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NPKS-8 маркалы азотты-фосфорлы-калийлі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20-10-10+S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NPК(S) 15-15-15(10) маркалы құрамында күкірті бар азотты-фосфорлы-калийлі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27-6-6+S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P-6, K-6,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NPК(S)13-17-17(6) маркалы құрамында күкірті бар азот-фосфор-калийлі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NPК(S) 13-17-17(6)+0,15В+0,6Zn маркалы құрамында күкірті бар азотты-фосфорлы-калийлі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23:13:8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10:26:26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диаммофоска NPK 10:26:26+B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диаммофоска NPK 10:26:26+Zn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диаммофоска NPK 10:26:26+BMZ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диаммофоска NPK 10:26:26+BCMZ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20:10:10+S+B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20, P 10, K 10, S-4, B-0,03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20:10:10+S+BMZ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20:10:10+S+BСMZ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P-10, K-10, S-4, B-0,02, Mn-0,03, Zn-0,06, Cu-0,03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түйіршікті метрикалық құрамды нитроаммофоска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жақсартылған түйіршікті метрикалық құрамды нитроаммофоска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жақсартылған түйіршікті метрикалық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жақсартылған түйіршікті метрикалық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21:0,1:21 маркалы жақсартылған түйіршікті метрикалық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15:24:16 маркалы жақсартылған түйіршікті метрикалық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14:14:23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NP+S=20:20+14 маркалы құрамында күкірт бар азотты-фосфорлы-калийлі тыңайтқыш,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құрамында күкірт бар күрделі азотты-фосфорлы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құрамында күкірт бар күрделі азотты-фосфорлы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азотты-фосфорлы тыңайтқыш,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ФЕРТИМ (КМУ ФЕРТИМ) NPS (N-20, P-20 +S-14) маркалы кешенді минералды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азотты-фосфорлы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 +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NP+S=16:20+12 маркалы құрамында күкірті бар азотты-фосфорлы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Cульфоаммофос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16:20:12 маркалы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Сульфоаммофос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күрделі азотты-фосфорлы тыңайтқыш, 20:20+В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күрделі азотты-фосфорлы тыңайтқыш, 20:20+ВMZ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азотты-фосфорлы күрделі тыңайтқыш, 20:20+Zn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азот-фосфор-күкірті бар 20:20+BCMZ маркалы күрделі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азот-фосфор-күкірті бар А, Б, В маркалы, ұнтақ түріндегі тыңайтқыш (NPS-тыңайтқыш)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NH4 - н.м 6%; Р2О5-11,0; SO3-15.0; СаО-14,0; MgO-0,25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124 327,0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арнайы суда еритін, А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P2О5-61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475 000,0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P2О5-61, N 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тазартылған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тыңайтқышы: 12-61-0 (MAP)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P2O5 -61%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монофосфаты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 52 K 34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Haifa калий монофосфаты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тыңайтқышы: 0-52-34 (MKP)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P2O5 -52%, K2O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ФЕРТИМ (КМУ ФЕРТИМ) кешенді минералды тыңайтқышы NPS (N-9, P-14 + S-10)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P-14,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Микроэлементтері бар күрделі-аралас "Биобарс-М" биотыңайтқышы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2-5 %; P2O5 – 0,66–1,6 %; К2О – 2–5 %; S – 0,65–1,65 %, B - 0,10; Fe2O3 - 0,15; Co - 0,02; Mn - 0,15; Cu - 0,10; Mo - 0,01; Zn - 0,10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тыңайтқышы (кальций нитраты)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YaraLivaТМ CALCINIT кальций нитраты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(кальцийлі селитра)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Концентрацияланған кальций нитраты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кальцийлі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тыңайтқышы: 15-0-0 + 27 CaO (CN)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"Г" маркалы түйіршіктелген кальцийлі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N-26,8%, CaO-31%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"Е" маркалы түйіршіктелген кальцийлі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Abocol CN кальцийлі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 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 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Brown 3-11-38 микроэлементтері бар кешенді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(қоңыр Кристалон)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хелатты Ультрамаг тыңайтқыштары: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хелатты Ультрамаг тыңайтқыштары: "хелат Zn-15"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хелатты Ультрамаг тыңайтқыштары: "хелат Mn-13"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хелатты Ультрамаг тыңайтқыштары: "хелат Cu-15"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BRASSITREL PRO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Ca-5,8%, CaO-8,1%, Mg-4,6%, MgO-7,7%, B-3,9%, Mn-4,6%, Mo-0,3%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AGRIPHOS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13 362,50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KOMBIPHOS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P2О5-29,7, K20-5,1, MgO-4,5, Mn-0,7, Zn-0,34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"Magnesium Sulphate"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K Plus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тыңайтқышы: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тыңайтқышы: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BlackJak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19-21, фульвоқышқылдары -3-5, ульмин және гумин қышқылы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foliar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-9,3,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complex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бос аминқышқылдары 20, N-5,5, B-1,5, Zn-0,1, 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теңіз балдырларының сығындысы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(Миллерплекс) органикалық-минералды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S-22,8, N-15,2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Complex 12-11-18 хлорсыз кешенді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16-27-7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16-27-7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12-24-12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9-12-25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NPK 7-20-28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P2O5-20%, K2O-28%, MgO-2%, SO3-7,5%, B-0,02%, Fe-0,1%, Mn-0,03%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YaraRega 9-5-26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YaraRega 9-0-36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K2O-36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 BioNUE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- 15%, Mn - 1%, 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TM Seedlift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P2O5-26, Zn-27,5, Ca-16,9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N-3,9%, Mg-9,15%, Cu-3,0%, Mn--9,1%, Zn-4,9%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"Старт" маркалы Биостим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 – 5,5, полисахаридтер 7,0, N – 4,5, Р2О5 – 5,0, К2О – 2,5, MgO - 1,0, Fe – 0,2, Mn – 0,2, Zn – 0,2, Cu -0,1, B – 0,1, Mo –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"Универсал" маркалы Биостим органикалық 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 – 10,0, N – 6,0, К2О – 3,0%, SO3 – 5,0%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"Рост" маркалы Биостим органикалық 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 – 4,0, N – 4,0, Р2О5 – 10,0, SO3 – 1,0, MgO - 2,0, Fe – 0,4, Mn – 0,2, Zn – 0,2, Cu –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"Дәнді" маркалы Биостим органикалық 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 – 7,0, N – 5,5, Р2О5 – 4,5, К2О – 4,0, SO3 – 2,0, MgO - 2,0, Fe – 0,3, Mn – 0,7, Zn – 0,6, Cu -0,4, B – 0,2, Mo – 0,02,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"Майлы" маркалы Биостим органикалық 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 – 6,0, N – 1,2, SO3 – 8,0, MgO - 3,0, Fe – 0,2, Mn – 1,0, Zn – 0,2, Cu – 0,1, B – 0,7, Mo – 0,04,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"Қызылша" маркалы Биостим органикалық 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аминқышқылдар-6,0, N-3,5, SO3-2,0,MgO-2,5, Fe-0,03,Mn-1,2, Zn-0,5, Cu-0,03, B-0,5,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"Жүгері" маркалы Биостим органикалық 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аминқышқылдар-6,0, N-6, SO3-6,0, MgO-2,0, Fe-0,3, Mn-0,2, Zn-0,9, Cu-0,3, B-0,3, Mo-0,02, Cо-0,2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"Жүгеріге арналған"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"Майлы дақылдарға арналған"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"Дәнді дақылдарға арналған"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"Бұршақты дақылдарға арналған"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"Картопқа арналған"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"Қызылшаға арналған"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маркасы 6:14:35+2MgO+MЭ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566 940,00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маркасы: 6:14:35+2MgO+MЭ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маркасы 12:8:31+2MgO+MЭ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маркасы: 12:8:31+2MgO+MЭ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маркасы: 13:40:13+MЭ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маркасы 13:40:13+MЭ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маркасы 15:15:30+1,5MgO+МЭ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маркасы 18:18:18+3MgO+МЭ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маркасы 18:18:18+3MgO+МЭ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маркасы 20:20:20+МЭ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маркасы 20:20:20+МЭ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маркасы 3:11:38+3MgO+МЭ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P-11, K-38+3MgO+MЭ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аминқышқылдары-9%, L-аминқышқылдары-6,5%, теңіз балдырларының сығындысы-4%, органикалық зат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2 329,72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Со-0,5%, Mo-1%, аминқышқылдары-9%, L-аминқышқылдары-6,5%, теңіз балдырларының сығындысы-4%, органикалық зат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3 840,17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 B-0,1%, S-4%, Fe-0,1%, Cu-0,1%, Mo-0,02%, Co-0,01%, аминқышқылдары-10%, органикалық заттар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1 876,89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Қызылшалы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Mn-1%, B - 0,3%, S-2%, аминқышқылдары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1 920,09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Zn-0,15%, Mn-0,3%, В - 0,05%, S - 4%, Fe-0,5%,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2 656,03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аминқышқылдары - 14,4%, органикалық зат - 60%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1 818,26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B-0,2%, теңіз балдыры сығындысы - 10%, органикалық зат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 - 10%, B-1%, Mo-0,5%, аминқышқылдары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2 628,26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- 0,05%, B - 0,14%, Mg - 0,7 %, Mo - 0,02%, Ca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К-1%, гумин сығындысы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1 503,52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Ca-10%, гумин заттары-37%, гумин сығындылары (фульвоқышқылдар)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1 762,72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Zn-0,7%, Mn-0,7%, B - 0,1%, Fe-3%, Cu-0,3%, Mo-0,1%, l-аминқышқылдары-6%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1 657,03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этаноламин-10%, L-аминқышқылдары-6%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Са - 10%, B - 0,2%, L- аминқышқылдары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1 597,63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- 1,5%, Zn - 8%, L- аминқышқылдары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1 389,35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- 2,5%, Fe - 6%, L- аминқышқылдары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1 747,29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- 0,9%, К - 20%, L- аминқышқылдары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2 356,72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Mg-6%, L- аминқышқылдары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2 581,20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Tекнокель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N-0,12%, S-65%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Zn - 0,1%, Fe - 0,1%, pH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CONTROLPHYT PK/ 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3 210,69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Р-30%, К-20%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 - 17%, K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2 156,15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полигидроксикарбо қышқылы-20%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0,5 % B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Р-0,1%, К-2,5%, органикалық заттар-35%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M2 / AGRI M2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органикалық зат-50%, Жалпы азот (N) -1%, жалпы калий (K2O) - 3,5%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10/40/0+11 SO3 + 1,7ZN+0,5B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P-40%, S-11%, B-0,5%, Zn-1,7%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781 250,00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N-3,0%, K2O-8,0%, C8, 0%, Fe-0,02% (EDDHSA), Полисахаридтер, Витаминдер, Ақуыздар, Аминқышқылдар, Тазартылған Гумус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2 845,03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 (Boroplus)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1 948,93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 (Brexil Ca)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3 328,72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комби (Brexil Combi)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3 328,72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Микс (Brexil Mix)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 (LSA), B-1,2%, Cu-0,8% (LSA), Fe-0,6% (LSA), Mn-0,7% (LSA), Mo - 1,0% (LSA), Zn-5,0% (LSA)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3 411,26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Мульти (Brexil Multi)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Феррум (Brexil Fe)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2 994,69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Цинк (Brexil Zn)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3 242,32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Brexil Mn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3 265,46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Кальбит C (Calbit C)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1 691,75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13:40:13 (Master 13:40:13)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Р205-40%;К2O-13%, B-0,02%, Cu-0,005% (EDTA), Fe-0,07% (EDTA), Mn-0,03% (EDTA), Zn-0,01%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1 304,10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15:5:30+2 т (Master 15-5-30+2)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Р205-5%;К2O-30%,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18:18:18+3MgO+S+TE (Master 18:18:18+3MgO+S+TE)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20:20:20 (Master 20:20:20)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3:11:38+4 (Master 3:11:38+4)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3:37:37 (Master 3:37:37)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10:54:10 (Plantafol 10:54:10)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1 569,86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20:20:20 (Plantafol 20:20:20)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30:10:10 (Plantafol 30:10:10)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5:15:45 (Plantafol 5:15:45)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Радифарм (Radifarm)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K2O-8%, C-10, Zn-(EDTA), дәрумендер, сапониндер, бетаин, ақуыздар,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6 814,80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Мегафол (Megafol)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K2O-8%, C-9%, фитогормондар, бетаин, витаминдер, ақуыздар, амин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2 738,57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 (Sweet)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 -, ди -, үш -, полисахаридтер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6 621,95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Бенефит ПЗ (Benefit PZ)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нуклеотидтер, витаминдер, ақуыздар, амин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6 881,15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Триум (Ferrilene Trium)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(Ferrilеne)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 ДМП (Control DMP)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N-30%(АМИДТІ АЗОТ), P2O5-17% (ФОСФОР ПЕНТОКСИДІ)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3 273,95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Yieldon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Mo-0,2,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2 325,86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Kрем (МС Cream)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фитогормондар, амин қышқылдары,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ЭКСТРА (MC EXTRA)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фитогормондар, бетаин, маннитол, белоктар, амин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8 585,23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Сет (МС Set)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фитогормондар, амин қышқылдары,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3 375,77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Retrosal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дәрумендер, осмолит, бетаин, ақуыздар,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1 920,09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Аминосит 33% (Aminosit 33%)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33, жалпы N-9,8, органикалық заттар-48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4 196,50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дәнді"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 К-19, MgO-2, Fe-0,05, Zn-0,2, B-0,1, Mn-0,2 , Cu-0,2, Mo-0,002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майлы"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Р-36, К-24, MgO-2, B-2, Mn-1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Руткат (Rutkat)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P2O5-4, K2O-3, Fe-0,4, бос аминқышқылдары - 10, полисахаридтер-6,1, ауксиндер-0,6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Боро-Н агрохимикаты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 N-3,7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Бор (N-4,7%,В-11,0%)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"Молибден" маркалы Ультрамаг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- 3, 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Фертикс агрохимикаты (Марка А, Марка 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маркасы: N-15,38,MgO-2,04, So3-4,62, Cu - 0,95, Fe - 0,78, Mn-1,13, Zn-1,1, Mo-0,01, Ti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 маркасы: N-16,15, MgO-1,92, SO3-2,02, Cu - 0,3, Fe - 0,35, Mn-0,68, Zn-0,6, Mo-0,01, Ti - 0,02 , B - 0,6, Na2O - 2,88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Phoskraft Mn-Zn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Bioenergy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Nitrokal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BioStart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Phoskraft MKP минералды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Curamin Foliar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аминқышқылы 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Aminostim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Sprayfert 312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Algamina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Agrumax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Phomazin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Hordisan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Thiokraft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Vigilax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Fulvimax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"Vittafos Zn"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P2O5 - 33%, Zn -10%.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"Vittafos Cu"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"Vittafos Mn"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"Vittafos PK"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марки NPK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марки Plus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"Trio"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- 3%, MgO- 7%, Zn- 2%, Mo-0,05%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"Molibor"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"Polystim Global"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"Nematan"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аминқышқылы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"Start-Up" кешенді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Start Up кешенді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"Alginamin"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"Ammasol"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N- 12%, SO3 - 65%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"Humika PLUS"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"Kalisol"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- 25%, ЅО3- 42%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"Boramin"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"Biostim"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25 669,50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"Bio Kraft"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"Folixir"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"Caramba"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"Calvelox"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"Cabamin"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"Curadrip"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"Carmina"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"Growcal"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"POTENCIA"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L-аминокислота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Nutriland Plus Grain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P2O5 -45%, K2O – 10%, B – 0,5%, Cu – 0,5%, Fe – 1%, Mn – 1%, Mo – 0,3%, 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 маркасы: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 маркасы: 13-6-26+8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 маркасы: 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 маркасы: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 маркасы: 16-8-24+2MgO;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 маркасы: 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 маркасы: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 маркасы: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Growfert+Micro кешенді тыңайтқышы маркасы: 8-20-30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Growfert+Micro кешенді тыңайтқышы маркасы: 3-5-55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 маркасы: 3-8-42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тыңайтқышы маркасы: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 маркасы: 0-40-40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"Fosiram"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"Etidot 67"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- 21%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"Ferromax"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"Ferrovit"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"Micrall"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"Growbor"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"Microlan"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"Sancrop"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"Nutrimic Plus"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"Vittaspray"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"Cerestart"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Калий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Мыс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Азот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Мырыш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 минералды тыңайтқышы, Бор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Фосфор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Вита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K2О-0,06, SО3-9,34, MgО-2,28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 минералды тыңайтқышы, Форс Рост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Форс питание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Волски Моно-Сера" маркалы "Волски Моноформы"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Моно-Бор" маркалы "Волски Моноформы"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2 352,68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Моно-Мырыш" маркалы "Волски Моноформы"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Моно-Темір" маркалы "Волски Моноформы"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Fe-7,7%, 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"Микромак" маркалы "Волски Микрокомплекс"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 Fe:0,19-0,49, Mo:0,27-1,14, Со:0,18-0,31, Se: 0,004-0,012, Cr: 0,031-0,194, Ni:0,008-0,015, Li:0,044-0,129, V:0,034-0,158, N:0,3-4,4, P2О5:0,2-0,6, K2О:0,84-5,9, SО3:1,0-5,0, MgО:0,34-2,08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1 772,32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"Микроэл" маркалы "Волски Микрокомплекс"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0,04, N: 0,4, K2О: 0,03, SО3:5,7, MgО: 1,32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1 776,79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"Экомак" маркалы "Волски Микрокомплекс"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N" маркалы "Страда"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В:0,016, Mn:0,05, Fe:0,03, Mo:0,05, Со:0,001, Se:0,001, N:27, P2О5:2, K2О:3, SО3:1,26, MgО: 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"Страда Р" маркалы "Страда"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P2О5:20, K2О:5, SО3:0,8, МgО:0,18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1 763,40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К" маркалы "Страда"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Cu:0,005, Zn:0,005, В:0,009, Mn:0,019, Fe:0,02, Mo:0,001, Со:0,001, Se:0,001, N:4, P2О5:5, K2О:12, SО3:3,5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Boron 150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 - 98-100, соның ішінде В - 10,6-11%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аминқышқылдар – 2,86%; органикалық қышқылдар – 2,30%; моносахаридтер-0,00403%,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–11,1 %; P2O5 - 4,03%; К2О - 6,47%; SO3 – 0,02 %; Cu – 0,01 %; В – 0,02 %; Fe – 0,02 %; Mn- 0,01 %; Zn – 0,01 %; аминқышқылдар – 3,0 %; органикалық қышқылдар – 0,7 %; полисахаридтер – 0,00388 %; фитогормондар – 0,00044 %.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Мо - 0,002%; аминқышқылдар – 5,19 %; органикалық қышқылдар – 5,30 %; полисахаридтер – 0,00379 %; фитогормондар – 0,00043 %; гумин қышқылдар – 0,25 %, фульвоқышқылдары– 0,045 %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аминқышқылдар – 1,5 %; моносахаридтер – 0,00368 %; фитогормондар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аминқышқылдар – 1,39 %; органикалық қышқылдар – 7,20%; моносахаридтер – 0,00329 %; фитогормондар – 0,00038 %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аминқышқылдар – 2,68 %; органикалық қышқылдар – 6,20 %; моносахаридтер – 0,00397 %; фитогормондар – 0,00045 %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Мырыш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аминқышқылдар – 2,78 %; органикалық қышқылдар – 8,35 %; моносахаридтер – 0,00385%; фитогормондар – 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Кальцийлі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 ; аминқышқылдар – 0,78 %; органикалық қышқылдар – 0,10 %; полисахаридтер – 0,00347 %; фитогормондар – 0,0004 %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аминқышқылдар – 0,08 %; органикалық қышқылдар – 4,5 %; полисахаридтер – 0,00365 %; фитогормондар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Нановиті Молибденді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0,50 %л; Мо – 3,00 %; Zn – 0,50 %; аминқышқылдар – 4,26 %; органикалық қышқылдар – 16,5 %; полисахаридтер – 0,00417 %; фитогормондар – 0,00048 %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аминқышқылдар – 35,0 %; моносахаридтер – 0,1 %; фитогормондар – 0,012 %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3:18:18 маркалы НАНОВИТ ТЕРРА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 О5 – 18,0 %; К2О –18,0 %; MgO–0,015 %; SO3 – 0,015 %; В – 0,022 %; Cu – 0,038 %; ; Fe – 0,07 %; Mn – 0,030 %; Мо – 0,015 %; Zn – 0,015 %;, Si–0,015 %; Co – 0,0015 %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5:20:5 маркалы НАНОВИТ ТЕРРА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 О5 – 20,0 %; К2О –5,0 %; MgO–0,010 %; SO3 – 0,010 %; В – 0,020 %; Cu – 0,040 %; ; Fe – 0,070 %; Mn – 0,035 %; Мо – 0,010 %; Zn – 0,010 %;, Si–0,010 %; Co – 0,001 %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9:18:9 маркалы НАНОВИТ ТЕРРА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0,035 %; ; Fe – 0,065 %; Mn – 0,028 %; Мо–0,012 %; Zn – 0,012 %;, Si–0,012 %; Co – 0,0012 %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бидай"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 Cu-7,6%, органикалық қышқылдар-25 г/л, аминқышқылдар -25 г/л, өсімдіктердің өсуі мен иммунитетінің стимуляторлары - 10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B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"SunnyMix универсалды"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органикалық қышқылдар -25 г/л, аминқышқылдар -25 грамм/литр, өсімдіктердің өсуі мен иммунитетінің стимуляторлары - 10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Zn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 аминқышқылдар -85 г/л, өсімдіктердің өсуі мен иммунитетінің стимуляторлары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күнбағыс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 органикалық қышқылдар -25 г/л, аминқышқылдар — 25 г/л, өсімдіктердің өсуі мен иммунитетінің стимуляторлары — 10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дәнді дақылдар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 + органикалық қышқылдар -25 грамм/литр, аминқышқылдар — 25 г/литр, өсімдіктердің өсуі мен иммунитетін стимуляторлар — 10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12%, фульвоқышқылдары 2%, органикалық төмен молекулалы 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 маркалы Глицерол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Мырыш маркалы Глицерол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маркалы Глицерол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 маркалы Глицерол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K2O-20, MgO-2, Mn-0,15, B-1,34, Mo-0,001, Cu-0,05, Fe-0,02,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аминқышқылы-12,5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N-7,5; P2O5-10,7; SO3-7,5; Cu-1,77; Mn-1,1; Zn-1,79; Mo-0,36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Co-0,0006, Zn-0,71,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Cu-0,5; Fe-1; Mn-1,5; Zn-1;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CaO-7; MgO-2; Zn-1; B-0,1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ENERGY (СТОЛЛЕР ЭНЕРДЖИ)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Zn-2; Mn-1; аминқышқылдары - 20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- 80,0-90,0%, K2O-9,0%,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- 80,0-90,0%, K2O-5,0-19,0%,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ВМ- NPK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СУПЕР БИО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80,0-90,0%, K2O-9,0%, 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5.1.1. суда еритін NPK тыңайтқышы, Формула: Poly-Feed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5.1.1. суда еритін NPK тыңайтқышы, Формула: Poly-Feed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5.1.1. суда еритін NPK тыңайтқышы, Формула: Poly-Feed 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Формула: Poly-Feed 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Формула: Poly-Feed Drip 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Формула: Poly-Feed Drip 26-12-12+2MgO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Формула: Poly-Feed Drip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Формула: Poly-Feed Foliar 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Формула: Poly-Feed Foliar 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6.0.1. суда еритін NPK тыңайтқышы, тотықтырғыш. Формула: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6.0.1. суда еритін NPK тыңайтқышы, тотықтырғыш. Формула: Poly-Feed Drip 14-7-21+2MgO2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6.0.1. суда еритін NPK тыңайтқышы, тотықтырғыш. Формула: Poly-Feed Drip 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6.0.1. суда еритін NPK тыңайтқышы, тотықтырғыш. Формула: Poly-Feed Drip 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6.0.1. суда еритін NPK тыңайтқышы, тотықтырғыш. Формула: Poly-Feed Foliar 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6.0.1. суда еритін NPK тыңайтқышы, тотықтырғыш. Формула: Poly-Feed Foliar 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9.0.1. еритін NPK тыңайтқышы, Аммоний Нитраты бар тотықтырғыш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10.0.1 суда еритін NPK тыңайтқышы, Аммоний нитратымен. Формула Poly-Feed GG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1 325 000,00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тыңайтқыш. NPK формула 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тыңайтқыш. NPK формула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"Калий гуматы" сұйық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аммонийлі-0,004, Р2О5 - 0,013, К2О - 0,33, Na2O - 0,23, Zn - 0,00005, Cu - 0,0001, Mn - 0,00001, Fe - 0,032, CaO - 0,00001, S - 0,00001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гуматы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 POWER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K-2542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Р2О5-7, K2O-7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P 10-30-0+ME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Р2О5-30;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ASPIRINATE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көміртегі-10,4, N-2,K2O-0,7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18-18-18+TE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Р2О5-18; K2O-18; B-0,04; Fe-0,04; Mn-0,04; Zn-0,04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1 997,50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NO3-N-12, NH4-N-8, P2O5-10, K2O-20, B-0,04,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15-31-15+TE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Р2О5-31; K2O-15; B-0,04; Fe-0,04; Mn-0,04;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10-40-10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NO3-N-1,5, NH4-N-8,5 P2O5-40, K2O-10, B-0,04,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BIG ASPRIN 5-15-30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BLUE CUPPER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BLACK DUR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орг.-33%, көміртегі-15%, N-1,5%, K2O-2%, pH (4-6)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орг.-25%, K2O-6%, альг.қышқылы-0,5%, ЕС-13,9, рН-5,5-7,5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Р2О5-40; K2O-40; B-0,04; Cu-0,005; Fe-0,1; Mn-0,05; Mo-0,005; Zn-0,08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(11-6-40)+TE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Р2О5-6; K2O-40; B-0,03; Fe-0,03; Mn-0,06; Mo-0,02; Zn-0,06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(11-42-11)+TE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Р2О5-42; K2O-11; B-0,02; Fe-0,03; Mn-0,03; Mo-0,01;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18-18-18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NO4-N-4; NO3-N-3; NH2-N-11; Р2О5-18; K2O-18; B-0,01; Fe-0,03; Mn-0,03; Mo-0,01;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орг.-45%, көміртегі-16%, N-2,3%, аминқышқылдары - 4 K2O-6%, pH - 3,3-5,3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орг.-70%, көміртегі-19%, N-5,6%, аминқышқылдары - 34, макс.ылғалдық - 20%, pH - 2,7-4,7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REAP POWER 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орг.-35%, көміртегі.-19%, N-1,5%, K2O-2%, pH - 4,4-6,4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ZEKFUL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орг.-45%, көміртегі-19%, N-2,8%, K2O-5%, pH - 3,5-5,5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Amino Asit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-45, көміртегі-15, N-3,5, аминқышқылдары-13,5, К2О-6,4, Ph-2,3-4,3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Avonof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-45, көміртегі-19, N-2,7, K2O-3,5, Ph3,5-5,5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ROOT HUMATE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-13, гумин-фульво қышқылдары-12, K2O-1, Ph7,3-9,3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COCO WET POWER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N-7,5%; K2О-26,1; Mn-1,08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"Аквариум"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P2O5-18, K2O-32, MgO-2,4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маркалы "Контур" агрохимикаты"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 -7; фульвоқышқылдар -3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Старт" маркалы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 -7; фульвоқышқылдар -3; янтарь қышқылы-3, арахид қышқылы -0,0001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Рост" маркалы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 -7; фульвоқышқылдар -3; янтарь қышқылы-4, арахидон қышқылы - 6,6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Антистресс" маркалы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 -7; фульвоқышқылдар -3; арахид қышқылы -0,0001; тритерпен қышқылдары -0,2; аминқышқылдар-4,5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Аргент" маркалы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фульвоқышқылдар-3; күміс иондары-0,05; аминқышқылдар кешені-4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Профи"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 -7; фульвоқышқылдар -3; күміс иондары -0,05; аминқышқылдар кешені 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аминқышқылы L-пролин - 0,7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NB 5-17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ELAIS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ZINTO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органикалық зат-0,13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аминқышқылы L-пролин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аминқышқылдар-26; бос аминқышқылдар 21 кем емес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FOSTO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аминқышқылдар-6,3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Veggies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Р2О5-29; K2O-6,5, Mn-1,5; Cu-1,2, Fe-0,3,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Enzo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NO3-7,4, Mn-13, Zn-0,8, L аминқышқылы -пролин-0,33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K2O-34, L аминқышқылы -пролин-0,1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P2O5-9, K-20, Si-4, L аминқышқылы -пролин-0,3, теңіз балдырларының сығындысы 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Cold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заттар-25, L аминқышқылы-пролин-0,3, салицил қышқылы – 0,005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Koral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NO3-8,5, CaO-15, аминқышқылы-2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BIGO Leaves 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"НаноКремний" микроэлементтері бар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Si-17-22%; Fe-1-4%; Cu-0,05-0,1%; Zn-0,05-0,1%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"БОРОГУМ"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Li-0,0005, Se-0,0002, Cr-0,0007, калий тұздары БМВ-гумин қышқылдары-1,5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2 939,73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"5:6:9" маркалы "БОГАТЫЙ"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P2O5-6,K2O-9, B-0,7, S-0,04, Co-0,002, Cu-0,01, Mn-0,05, Zn-0,01, Mo-0,007, Cr-0,0001, Ni-0,002, Li-0,0005, Se-0,0002, БМВ- калий гуматтары, фитоспорин-М (титр кемінде 2x10, 1 миллилитрге тірі жасушалар мен споралар)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1 095,98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"Кешенді" маркалы "Борогум- М"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Cu-0,2, Zn-0,01, Mn-0,02, Mo-0,05, Co-0,005, Ni-0,001, Li-0,0002, Se-0,0001, Cr-0,0002, БМВ калий тұздары - гумин қышқылдары -1, фитоспорин-М (титр кемінде 1,5x10 КҚБ/мл)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2 425,90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"Мо" маркалы "Борогум- М"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Cu-0,2, Zn-0,01, Mn-0,02, Mo-0,05, Co-0,005, Ni-0,001, Li-0,0002, Se-0,0001, Cr-0,0002, БМВ калий тұздары - гумин қышқылдары -1, фитоспорин-М (титр кемінде 1,5x10 КҚБ/мл)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4 332,59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Тұқымдар маркалы МЕГАМИКС кешенді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МЕГАМИКС-Тұқымдар минералды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 маркалы МЕГАМИКС кешенді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МЕГАМИКС-Профи минералды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маркалы МЕГАМИКС кешенді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МЕГАМИКС-Азот минералды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маркалы МЕГАМИКС кешенді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МЕГАМИКС-Калий минералды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маркалы МЕГАМИКС кешенді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МЕГАМИКС-Бор минералды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ECOLINE Boron (Premium) - ЭКОЛАЙН Бор (Премиум)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Аминқышқылдары L-a-1,0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(органикалық) - 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ECOLINE Oilseeds (chelates) - ЭКОЛАЙН Майлы (Хелаты)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aминқышқылдары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L-a-aминқышқылдары-7,5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Денсаулық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- 2,7, L-a-aминқыщқылдары-8, фитогормондары-75ррm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Gros Phosphite-LNK-Грос Фосфито –LNK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P2O5(фосфит)-20, K2O-15, L-a -аминқышқылдары-2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L-a-aминқышқылдары-3, фитогормондары-22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35-0-0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B-4, Mo-0,05, Cu-0,1, Zn-0,1, Mn-0,1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0-20-35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K2O-35, S-7,5, B-2, Mo-0,2, Cu-0,2, Zn-0,2, Mn-0,2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Cu-0,03, Zn-5,3, Mg-0,025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18-18-18 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15-5-23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3-11-26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14-14-14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14-5-15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17-6-18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- 0,271, K - 0,054, Mg - 0,015, Ca - 0,076, Cu - 000,214, Fe - 0,443, Mn - 0,00457, Zn - 0,0022, В - 0,000667, Мо - 0,000410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C-23, аминқышқылдары-10,5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C-18, MgO-1, Mn-0,5, Zn-0,5, аминқышқылдары-7,5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Vitalroot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қышқылы (75%) оның ішінде Фосфор (Р2О5) - 11,9-14,1(%), монокалий фосфаты, оның ішінде калий (К2О)-14,56 3,9-6,1(%), теңіз балдырларының сығындысы Ascophyllum nodosum GA142 - оның ішінде бос аминқышқылдары - 25,0%, су - 50,43%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Starflor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MgSO4-30,10%, Na2MoO4-0,06%, GA142-20%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Tonivit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Humasporin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органикалық-0,25, гумин қышқылдары-9,6, гидроксикарбон қышқылдары-2,4, бактериялық штаммдардың мұздатылған кептірілген қоспасы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2 785,72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Carb-K-Amino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агент-16, P2O5 агент-6, гидроксикарбон қышқылдары-20, амин қышқылдары-4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3 093,75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Carb-N-Humic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- 20, оның ішінде органикалық-2, оның ішінде мочевина-18, гумин қышқылдары (гуматтар) -6, гидроксикарбон қышқылдары-2, амин қышқылдары-6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1 417,23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КомбоАктив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- 8, оның ішінде органикалық-2, оның ішінде мочевина - 6, агенті бар Си-3,5, агенті бар Mn -3,5, агенті бар Zn -0,25, гидроксикарбон қышқылдары-18, амин қышқылдары-8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2 576,79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Семя Старт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- 6, N органикалық - 2, n несепнәр - 4, Р2О5 - 2,5, К2О - 2,5, MgO - 2,5, B - 2, Co - 0,10, Cu - 1, Fe - 1,2, Mn - 1,2, Mo - 0,25, Zn - 1,2, гидроксикарбон қышқылдары-20, аминқышқылдары-8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Amino Zn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- 15, оның ішінде органикалық-2, оның ішінде несепнәр-1, оның ішінде нитрат - 12, Zn агент -12, гидроксикарбон қышқылдары-18, амин қышқылдары-8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2 576,79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Hydro Mix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жалпы-12, оның ішінде органикалық-2, моковинский-10, агенті бар MgO-4, B бороэтаноломин-2, агенті бар тұз-0,1, агенті бар cu-0,8, агенті бар Fe-5, агенті бар Mn-2,5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3 865,18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Amino B/Mo Humic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- 10, оның ішінде органикалық-1,5, B бороэтаноламин-12, агенті бар Мо-1, гумин қышқылдары (гуматтар) - 4, гидроксикарбон қышқылдары-4, амин қышқылдары-4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3 092,15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құнарлылығын қалпына келтіруге арналған Reasil® Soil Conditioner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с. в. - 1,5, Р2О5 с. в. - 1,5, К2О с. в. - 1,5, жалпы органикалық зат с. в. - 75-80, жалпы гумин сығындысы (ОГЕ) С. О. в-90-95, табиғи гумин қышқылдары ОГЕ-54-56, гумин қышқылдары (калий тұздары) - 40, ОГЕ-4-6 табиғи фульвоқышқылдары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егіншілікке арналған Reasil® Soil Conditioner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с. в. - 1,2-1,7, жалпы органикалық зат с. в. - 80-85, жалпы гумин сығындысы (ОГЕ) С. О. в-90-95, табиғи гумин қышқылдары ОГЕ - 95-96, табиғи фульвоқышқылдары ОГЕ - 4-5, гидроксикарбон қышқылдары-16, амин қышқылдары-8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Гумат K/Na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- 3,5, N органикалық - 0,25, N мочевина - 3,25, Р2О5 - 0,5, К2О - 2,5, MgO - 0,1, B - 0,1, Co - 0,01, Cu - 0,05, Fe - 0,12, Mn - 0,1, Mo - 1, Zn - 0,12, гумин қышқылдары - 7, гидроксикарбон қышқылдары-0,6, амин қышқылдары-2,4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Гумат K/Na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маркасы: Лебозол- Күкірт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маркасы: Лебозол-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маркасы: Лебозол – Мырыш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маркасы: 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маркасы: Лебозол –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тыңайтқышы, маркасы: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-8, N аммиакты -2,4, N нитратты -1,8, N карбамид -3,8, Р2О5 - 8, К2О - 6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Лебозол-Нутриплант 5-20-5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-5 %, N аммиакты - 3,3 %, N карбамид - 1,7 %, Р2О5 - 20 %, К2О - 5 %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тыңайтқышы, маркасы: Лебозол-Нутриплант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-27, N аммиакты -3,6, N нитратты -4,7, N карбамид -18,7, MgO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маркасы Лебозол - Нитрат марганца 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- 7,7, Mn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 тыңайтқышы маркасы Лебозол- Магния нитраты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 MgO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маркасы Лебозол- Калий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К2О - 31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маркасы: Лебозол- РапсМикс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- 9, S - 9,2, B - 4,1, Mn - 4,8, Mo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– Толық күтімі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- 9,13, Р2О5 - 0,9, К2О - 1,88, MgO - 1,7, B - 0,1, Cu - 1,5, Mn - 1,5, Zn - 0,5, аминқышқылдар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маркасы: Лебозол – 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- 29,8, S - 22,3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маркасы: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- 8,4, Mn - 11,8, Zn - 8,4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маркасы: Лебозол - Мыс-Хелат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маркасы: Лебозол-КвадроС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Mn-12,2, S-12, Zn-6, Cu-4,8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11 011,00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МагФос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N-3%, MgO-7%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Лебозол-Заатгут Микс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- 6,6, Cu - 2,22, Mn - 7,75, Zn - 4,17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аминқышқылдары - 55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 S - 2,3, Ca - 18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- 14, P - 23, K - 0,1, S - 5, Ca - 8,5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2 888,05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В (10-40-6)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A (1-3-3)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 Premix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P2O5-16, K2O-0,1, Ca-7,5, S-4,0, Fe-0,3, 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100 колоний/миллилитр, Trichoderma 1^10 спор/миллилитр Bacillus subtilis бактериялары, Bacillus megaterium 2^10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20 колоний/миллилитр, Trichoderma 2^10 спор/миллилитр, Bacillus subtilis бактериялары, Bacillus megaterium 4^70 спор/миллилитр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26 517,70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10 колоний/миллилитр, Trichoderma 1^10 спор/миллилитр, Bacillus subtilis бактериялары, Bacillus megaterium 2^10 спор/миллилитр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5 941,97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Осеаn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соның ішінде органикалық - 2%, P2O5 - 1,83%, К2О - 1,2%, теңіз балдырларының сығындысы Ascophyllum nodosum A142, оның ішінде бос аминқышқылдар - 46,5%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Oceangrow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SO3 - 7,1%, MgO - 3,5%, Бороэтаноламин &lt; 5%, оның ішінде B - 2,07 %, N (оның ішінде органикалық) - кемінде 1,7%, Mo - 0,02%, теңіз балдырларының сығындысы, оның ішінде бос аминқышқылдар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– 3%, оның ішінде нитратты - 2,8%, несепнәрлі - 0,2%, Zn –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нитратты – 8%, Ca –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несепнәрлі – 5%, B - 3,3% Мо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 PLEX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несепнәрлі – 5%, Fe –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- 10%, N - 60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8-31-4 -export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- 8%, оның ішінде аммоний - 8%, Р2О5 - 31%, К2О - 4%, теңіз балдырларының сығындысы - 4%, альгин қышқылы - 0,033%, маннитол - 0,12%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- 6,3%, N органикалық - 2,1%, органикалық көміртек - 8,4%, аминқышқылдар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SEMELE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Р2О5 - 32%, К2О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MANNI-PLEX TM for SMALL GRAINS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нитратты- 1,8%, N амидты- 0,2%, В - 0,5%, Cu - 1,5%, Zn - 1,5%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Biomaster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MgO-2,5%, Mg-1,5%, S-4%, B-0,16%, Fe-3,5%, Mn-0,75%, Zn-0,75%, Mo-0,003%, теңіз балдырларының сығындысы-4%, гумин қышқылдары-1%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Humisol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- 4%, органикалық заттар - 5%, гумин және фульвоқышқылдары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Гумат-Антистресс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- 2, Р2О5 - 0,50, К2О - 1, MgO - 0,04, B - 0,01, Co - 0,01, Cu - 0,05, Fe - 0,04, Mn - 0,07, Mo - 0,02, Zn - 0,07, гумин қышқылдары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Зеромикс" сұйық кешенді микротыңайтқыш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"ЗероМаксФос"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Р2О5 - 3,7%, К2О - 5,8%, Mo-0,13%, Se-0,043 миллиграмм/текше дециметр, коллоидтық күміс 500 миллиграмм/литр + 100 миллиграмм/литр полигексаметиленбигуанид гидрохлориді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K - 20, MgO - 2, TE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- 42, K - 10, MgO - 3,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- 10, K - 40, MgO - 2,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аминқышқылдары - 766г/л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N-6,3, P2O5-13,2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N-3,3, K2O-52,1, B-0,0300, Cu-0,0297, Fe-0,0490, Mn-0,0396, Mo-0,0054, Zn-0,0295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K2O-20, MgO-2, B-0,0070, Cu-0,0015, Fe-0,0100, Mn-0,0150, Mo-0,0015, Zn-0,0070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B-6,2100, Cu-0,9300, Mn-8,8000, Zn-11,0500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ВИ-АГРО сұйық әмбебап микротыңайтқыш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N-26,6-31,48%; MgO-2,8-3,48%; Fe-0,017-0,38%; SO3-0,22-2,07%; B-0,017-0,38%; Cu-0,17-0,38%; Zn-0,009-0,38%; Mn-0,24-1,014%; Co-0,002-0,008%; Mo-0,002-0,012%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"ВИ-АГРО –АЛЬФА" кешенді сұйық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- 4,16-6,66%, Р2О5 - 5,83-6,66%, К2О - 3,75-4,58%, SО3 - 3,33-4,16%, Fe - 0,5-0,83%, В - 0,5-0,83%, Cu - 0,66-0,83%, Zn - 0,66-0,83%, Mn - 0,5-0,83%, Мо - 0,008-0,016%, Со -0,004-0,008%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"ВИ-АГРО –БЕТТА" сұйық микротыңайтқыш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- 9,5-11,5%, N - 3,7-5,2%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1 093,75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"ВИ-АГРО-БорМолибден" сұйық микротыңайтқыш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N-3,07-4,61%, B-6,15-9,23%, Mo-0,38-1,15%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1 360,70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"ВИ-АГРО-Мырыш" сұйық микротыңайтқыш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N-1,6-3,2%, Zn-8,0-10,0%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1 332,15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"Азот"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- 30%; P - 2,5%; K - 4,2%; Mn - 0,05%; Mg - 0,5%; Mo - 0,1%; Co - 0,05%; S - 2,5%; Cu - 0,2%; B - 0,05%; Zn - 0,3%; Se - 0,05%; Fe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"Калий"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P - 7%; K - 15%; S - 5%; Mg - 2%; Zn - 0,1%; Cu - 0,2%; Fe - 0,1%; Mn - 0,05%; Mo - 0,05%; B - 0,05%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"Трио"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- 4%; P - 7%; K - 1%; S - 9,5%; Mg - 2,3%; Zn - 2,5%; Fe - 0,4%; Mn - 0,4%; Mo - 0,2%; Cu - 2%; Со - 0,11%, Ni - 0,0006%; аминқышқылдар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"Супер"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- 7%; P - 0,6%; K - 4%; S - 15%; Mg - 2,5%; Zn - 3,4%; Cu - 3,8%; Fe - 0,6%; Mo - 0,7%; V - 0,09%; Mn - 0,4%; Со - 0,2%, Ni - 0,02%; Li - 0,06%; B - 0,60%; Se - 0,02%; Cr - 0,12%; аминқышқылдары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"Мырыш"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- 15%; аминқышқылдар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"Күкірт"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- 25%; Cu - 0,9%; Zn - 0,9%; Fe - 0,2%; 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"ФосфорКалий"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- 10%; K - 10%; Cu - 0,9%; Zn - 0,9%; Fe - 0,2%; 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"БорМолибден"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- 10,9%; Mo - 0,5%; Cu - 0,1%; Zn - 0,1%; Fe - 0,1%; Mn - 0,1%; моноэтаноламин - 17,4%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"Марганец"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- 20%; аминқышқылдар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"Мыс"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- 20%; аминқыщқылдар- 8%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"Молибден"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"Кремний"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 - 15%; K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"Магний"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"Кальций"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KALIFOS"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азот нитраты -1%, P2O5-10,2%, K2O-25%, B-0,6%, Cu-0,1%, pH-6-8%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"IFO-SEED"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гумин-фульво қышқылы-35%, органикалық зат-25%, Zn-8%, Co2%, РН-8,5-10,5%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"Boranit-Mo"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B - 6%, Mo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"Curanit"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органикалық зат - 55%, аминқышқылдар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"Grain-Vittal"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S - 21%, SO3 - 52,5%, B - 0,01, Fe - 0,02%, Mn - 0,012%, Zn - 0,004%, Cu - 0,004, Mo - 0,001%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"Mais-Vittal"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P2O5 - 25%, Zn - 4%, Mn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"Rapsol-Vittal"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Zn - 3%, Mn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"Vittal 355"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Zn - 5%, Mn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3 086,50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Millerstart органикалық 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- 0,5%, теңіз балдырларының сығындысы - 99,5%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АМИНОАЛЕКСИН (Aminoalexin)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- 1%, P - 30%, K - 20%, L-a-Аминқышқылдар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80 Zn+P+S+N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- 5,9%, P - 19%, S - 5,3%, N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44 Mn +Mg+S+N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- 18-23%, Mg - 10-13%, S - 2,5-4,8%, N - 0,1-0,4%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"БиоАзоФосфит" кешенді биотыңайтқышы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бекітетін компонент-50%, фосфатмобилизациялайтын компонент-50%, (қосымша заттар: меласса, К2НРО4, СаСО3, MgSO4, NaCl тұздары және, Фе (ЅО4) 3, mnso4 ерітінділері)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"Борошанс" органикалық 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- 20%, N - 4%, органикалық зат- 20%, теңіз балдырларының сығындысы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"Макрошанс" органикалық 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- 1%, Fe - 3%, Mn - 0,7 %, Zn - 1,6%, В -0,3%, Mg - 0,7%, S - 1%, К - 5%, органикалық зат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"Полишанс" органикалық 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Р2О5 - 3%, К2О - 6%, Fe - 1,6%, Cu - 0,8%, Zn - 1,2%, Mn - 0,4%, органикалық зат - 15%, альгин қышқылы- 1,4%, теңіз балдырларының сығындысы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"Шанс Әмбебап" органикалық 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- 10%, теңіз балдырларының сығындысы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"Энергошанс" органикалық 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Р2О5 - 2,5%, К2О - 6%, органикалық зат - 5%, альгин қышқылы - 1%, теңіз балдырларының сығындысы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микротыңайтқышы маркасы: Микрополидок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- 15%, N - 5%, Mg - 0,15%, Mo - 0,35%, глутамин қышқылы- 0,002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микротыңайтқышы маркасы: Микрополидок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Р2О5 - 12%, К2О - 10%, S - 0,15%, Fe - 0,11%, Мо - 0,5 г/л, Cu - 0,21 г/л, Zn - 0,02%, Mn - 0,06%, Mg - 0,11%, В - 0,01%, Со - 0,002%, глутамин қышқылы - 0,002 гли, L - аланин - 0,014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микротыңайтқышы маркасы: Микрополидок Мырыш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- 12%, S - 4%, Mg - 1,6%, L - аланин - 0,014 г/л, глутамин қышқылы - 0,002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CaO-14%, MgO-2,80%, B-0,14%, Mo-0,07%, Co-0,007%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CaO-14, MgO-2,80, B-0,14, Mo-0,07, Co-0,007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N-3,72%, P2O5-11,08%, K2O-4,08%, Zn-0,50%, Mn-0,20%, B-0,20%, Mo-0,02%, Fe-0,09%, бос аминқышқылдар-5,76%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N-8,06%, органикалық зат + стимуляторлар-13,40%, бос аминқышқылдар-5,76%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N-6,40%, B-0,38%, Mo-0,21%, бос аминқышқылдар-0,21%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B-0,38%, Cu-0,15%, Fe-5,10%, Mn-2,50%, Mo-0,10%, Zn-0,21%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N-3,46%, K2O-1,96%, В-1,15%, Mo-0,11%, бос аминқышқылдар-11,55%, балдырлар сығындысы -9,47%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N-10,36%, Р2О5-14,24%, K2O-3,88%, MgO-0,38%, В-0,14%, Mn-0,97%, Zn-0,67%, бос аминқышқылдар-10,61%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K2O-36%, бос қышқылдар 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Cu-2,24%, Fe-2,56%, Mn-0,96%, Zn-0,64%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кешенді гумин-минералды "ГУМИМАКС-П" ӘМБЕБАП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және фульво қышқылдары-2%, органикалық қышқылдар-14%, аминқышқылдар-0,15%, N-3,5%, P2O5-3,5%, K2O-5%, микроэлементтер-0,5%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SAMPPI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(азот қышқылды калий RNO3, 6% + лимон қышқылы С6H8O7, 5% кальций Дигидроортофосфаты Са (H2PO4)2, 5%+ Этилендиаментетра-сірке қышқылы динатрий тұзы 2 су(EDTA) Na2-EDTA * 2 H2O, 3,5 %+ марганец (II) хлориді тетрагидрат MnCl2 * 4H2O, 3,2% + натрий нитраты NaNO3, 2%+ темір хлориді гексагидраты FECL3 * 6H2O, 2%+бор қышқылы H3BO3, 1 + мыс (II) нитраты тригидраты cu (No3)2* 3H2O, 0,2%+ аммоний молибдаты тетрагидраты (NH4)6Mo7O24*4H2O, 0,2%)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"Биограно форте"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зат-2,14; К-0,65; Mg-0,03, Na-0,01, P-0,002, Bacillus , Trichoderma және басқа да өсуді ынталандыратын бактериялар, колония құрайтын бірліктер / миллилитр кемінде 2*10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Цитогумат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N-1,43%, K2O-6,2%, Na-5,2%, P2O5-238 мг/кг, SO3-681 мг/кг, CaO-939 мг/кг, Fe-253 мг/кг, Mg-78 мг/кг, B-71 мг/кг, Со-0,7 мг/кг, Mn-25 мг/кг, Zn-71 мг/кг, Мо-28 мг/кг, Cu-96 мг/га, Al-76 мг/га, Ва-5,5 мг/кг, Ni-1,3 мг/кг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"ГидроСера"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MIKRO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B-0,8%, Cu-0,5%, Fe-5%, Mn-4%, Mo-0,10%,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BOR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"HOSIL" тыңайтқышы маркасы: 13-40-13+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N-NO3-1,7%, N-NH4-7,7%, N-NH2-3,6%, P- 40%, K-13%, Fe -0,05%, Mn- 0,03%, Zn -0,1%, B- 0,01%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"HOSIL" тыңайтқышы маркасы: 17-7-24+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N-NO3- 5%,N-NH4-3,48%, N-NH2-8,77%, P- 7,23%, K-24%, Fe -0,05%, Mn- 0,03%, Zn-0,1%, B-0,01%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"HOSIL" тыңайтқышы маркасы: 20-20-20+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20%, N-NO3-5%, N-NH4-5%, N-NH2-10%, P- 20%, K-20%, Fe -0,05%, Mn- 0,03%, Zn-0,1%, B-0,01%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HOSIL 18-18-18+МЕ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 - 18%, K - 18%, Fe - 0,05%, Mn - 0,03%, Zn - 0,01%, B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"HOSIL" тыңайтқышы маркасы: 10-0-45+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N-10%, карбамидті N-NO4O-10%, K2O-45%, Fe - 0,05%, Mn - 0,03%, B-0,01%,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"HOSIL" тыңайтқышы маркасы: Pro 0-40-55+ME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K2O-55%, Fe-0,05%, Mn-0,03%, Zn-0,1%, B-0,01%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IFO-PZN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P2O5-25%, Zn-5%, pH-1-3%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 KTS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SO2-42%, pH-7-9%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"IFO-AMINOMAX"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заттар-16%, органикалық карбонат-10%, бос аминқышқылы-10,2%, гумин және фульво қышқылы -10%, N-0,5%, органикалық N-0,5%, K2O-1,5%, Mg-0,6%, Mn-0,1%, Mo-0,1%, Zn-0,14%, pH-4-6%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"IFO-AMINOCAL"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Mn-0,5%, Zn-0,5%, жалпы аминқышқылы-5%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ENTO-ZINC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Zn-7%, B-0,5%,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СALCIUM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B-0,5%, pH-1-4%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"IFO-UAN-32"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N-32%, азот карбамиді -16%, аммоний азоты -8%, азот нитраты -8%, рН-5-7%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MIKRO Fe, Mn, Zn"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N-1,8%, Cu-1%, Fe-2%, Mn-4%, Mo-0,10%, Zn-3%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BORDO"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Cu-10%, pH-5,5-7,5%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MAKROMIX"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азот карбамиді-8,8%, азот нитраты-2,4%, азот аммонийі-4,8%, P2O5-16%, K2O-12%, B-0,02%, Fe-0,10%, Mn-0,05%,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Fos органикалық 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Ca органикалық 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MgO-2,8, CaO-21, B-0,07, Cu-0,056, Fe-0,07, Mn-0,14, Mo-0,014, Zn-0,028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 органикалық 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N-10,56, P2O5-13,2, B-9,24, Cu-0,066, Fe-0,132, Mn-0,066, Mo-0,001, Zn-0,066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Green органикалық 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N-2,66, B-0,22, Cu-0,22, Fe-1,44, Mn-0,56, Mo-0,022, Zn-0,56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 органикалық 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 органикалық 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 органикалық 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N-19,8, SO3-69,3, B-0,015, Cu-0,007, Fe-0,028, Mn-0,017, Mo-0,001, Zn-0,007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Seeds органикалық 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SO3-6,5,Cu-2,3,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Super 36N органикалық 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N-36,2, MgO-4, B-0,015, Cu-0,261, 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Zn+B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N-3,84, B-5,48, Zn-5,48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HUMIFIELD w.g.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тұздары, 80 г/кг+гумин қышқылдарының аммоний тұздары, 750 г / кг, оның ішінде N (органикалық), 60 г / кг + амин қышқылдары, 100-120 г / кг+калий К20, 40-60 г/кг+микроэлементтер, 21 г /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10 014,50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"Фульвигрейн" гумин және фульво қышқылдарына негізделген органикалық-минералды тыңайтқыш, Фульвигрейн Антистресс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тұздары-10%, фульво қышқылдарының тұздары-2%, аминқышқылдар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"Фульвигрейн" гумин және фульво қышқылдары негізіндегі органикалық -минералды тыңайтқыш, фульвигрейн бор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В-8%, фульво қышқылдарының тұздары-10%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"Фулвигрейн" гумин және фульво қышқылдарына негізделген органикалық -минералды тыңайтқыш, фулвигрейн Классик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тұздары - 16%, фульво қышқылдарының тұздары-4%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"Фулвигрейн" гумин және фульв қышқылдарына негізделген органикалық -минералды тыңайтқыш, Фулвигрейн Стимул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- 1,5%, Cu - 0,5%, Mg - 2,1%, Mn - 0,65%, Fe - 1,35%, Zn - 0,3%, фульво қышқылдары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МҮШЕМИНЕРАЛДЫ тыңайтқыш FULVITAL PLUS W. P.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- 1,35%, Mn - 25 г/кг, Mg - 70 г/кг, S - 60 г/кг, Zn - 25 г/кг, Cu - 10 г/кг, фульво қышқылдары - 750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13 153,00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фосфор мен калийдің концентрацияланған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Р2О5 - 25%, К2О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күкіртінің концентрацияланған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SO3 - 36%, NH2 - 4,8%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микроэлементтерінің концентрацияланған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 - 2%, K - 2,5%, Mg - 3%, S - 6-7%, B - 0,28%, Fe - 0,32%, Mn - 0,16%, Cu - 0,06%, Zn - 0,04%, Mo - 0,03%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бордың концентрацияланған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- 11%, N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Мырыш концентрацияланған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- 15%, S - 7%, NH2 - 4,5%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Полиферт (POLYFERT) маркасы: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-19%, P-19%, K-19%, Mg-0,10%, S-0,19%, Fe (EDTA)-0,10%, Mn(EDTA)-0,05%, Zn (EDTA)-0,015%, Сu (EDTA)-0,012%, B- 0,02%, Mo-0,07%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Полиферт (POLYFERT) маркасы: 15-7-30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-15%, P-7%, K-30%, Mg-0,20%, S-0,19%, Fe (EDTA)-0,10%, Mn(EDTA)-0,05%, Zn-(EDTA)-0,012%, Сu (EDTA)-0,012%, B- 0,045%,Mo-0,056%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10-5-40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P-5%; K-40%; Mg-0,9%; MgO-1,5%; S-4%; SO3-10,2%; B-0,02%; Cu-0,1%; Fe-0,2%; Mn-0,1%; Mo-0,01%; Zn-0,02%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802 500,00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P-18%; K-18%; Mg-0,9%; MgO-1,5%; S-2,9%; SO3-0,3%;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Folicare 12-46-8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N-12%; P-46%; K-8%; Mg-0,8%; MgO-1,4%; S-2,1%; SO3-5,3%;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SPRINTALGA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12%, Органикалық азот (N) 3,4% Амидті азот (N) 8,6%, Органикалық зат 20,5%, балдыр суспензиясы: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3 669,60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PHYLEN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17,5%, Органикалық азот (N) 0,5% Амидті азот (N) 7%, формальдегид 10%, магний оксиді (MgO) 2,5%, күкірт оксиді (SO3) 5%, органикалық көміртегі (С)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Fylloton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аминқышқылдары-47,6% Бос аминқышқылдары (пролин, глутамин қышқылы, глицин, триптофан, бетаин) - 25,4% Органикалық азот (N) -7,6%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PHOSFIK 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ангидрид (P2O5) 30% калий оксиді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3 727,65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MULTICARE рН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3% Несепнәр азоты (N) 3% Фосфорлы ангидрид (P2O5) 21% минералды және органикалық тотықтырғыштар, РН индикаторы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"PROFIT-NPK" сұйық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P2O5- 25, N- 10, K2O-10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"Profit-S" сұйық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SO3 - 36%, NH2 - 4,8%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"Profit-Micro" сұйық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 - 2%, K - 2,5%, Mg - 3%, S - 6-7%, B - 0,28%, Fe - 0,32%, Mn - 0,16%, Cu - 0,06%, Zn - 0,04%, Mo - 0,03%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"Profit-B" сұйық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- 11%, N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"Profit-Zn" сұйық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- 15%, S - 7%, NH2 - 4,5%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Aminoleaf сұйық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Аминқышқылдары-30%; Жалпы Азот (N) – 6%; Суда еритін Фосфор Пентоксиді (P2O5) - 1%; Суда еритін Калий Оксиді (К2О)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2 452,15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- 10%, оның ішінде Аммонийлі Азот (NH4) - 10%; Суда еритін Фосфор Пентоксиді (P2O5) – 52%; Суда еритін Калий Оксиді (К2О) - 10%; темір (Fe) Темір хелат түрінде (EDTA) – 0,02%; Марганец (Mn) хелат түрінде (EDTA) – 0,01%; Мырыш (Zn) хелат түрінде (EDTA) – 0,002%; Мыс (cu) хелат түрінде (EDTA) – 0,002%; Суда еритін Бор (В) – 0,01%;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999,77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20%, оның ішінде Нитратты Азот (NO3) – 2%, Амидті Азот (NH2) – 14%, Аммонийлі Азот (NH4) – 4%; Суда еритін Фосфор Пентоксиді (P2O5) - 20%; суда еритін Калий Оксиді (К2О) - 20%; Темір (Fe) хелат түрінде (EDTA) – 0,02%; Марганец (Mn) хелат түрінде (EDTA) – 0,01%; Мырыш (Zn) хелат түрінде (EDTA) – 0,002%; Мыс (cu) хелат түрінде (EDTA) – 0,002%; Суда еритін Бор (В) - 0,01%;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25%, оның ішінде Амидті азот (NH2) – 12%, Аммонийлі Азот (NH4) – 13%; Суда еритін Фосфор Пентоксиді (P2O5) – 5%; Суда еритін Калий Оксиді (К2О) - 5%; темір (Fe) хелат түрінде (EDTA) - 0,02%; Марганец (Mn) хелат түрінде (EDTA) – 0,01%; Мырыш (Zn) хелат түрінде (EDTA) – 0,002%; Мыс (cu) хелат түрінде (EDTA) – 0,002%; Суда еритін Бор (В) –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10%, оның ішінде Нитратты азот (NO3) – 4%, Амидті азот (NH2) – 4%, Аммонийлі азот (NH4) – 2%; суда еритін фосфор Пентоксиді (P2O5) - 10%; Суда еритін Калий Оксиді (К2О) - 40%; Темір (Fe) хелат түрінде (EDTA) – 0,02%; Марганец (Mn) хелат түрінде (EDTA) – 0,01%; Мырыш (Zn) хелат түрінде (EDTA) – 0,002%; Мыс (cu) хелат түрінде (EDTA) – 0,002%; Суда еритін Бор (В) - 0,01%;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Boromax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Аминқышқылдары-2%; Жалпы Азот (N) - 3,2%; Суда Еритін Бор (В) –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1 888,46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pH Control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- 3%, оның ішінде Амидті Азот (NH2) - 3%; Суда еритін Фосфор Пентоксиді (P2O5) - 15%; иондық емес ПАВ-25%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Silimax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Калий Оксиді (К2О) - 15%; Суда еритін Калий Диоксиді (SiO2)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2 258,75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Start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аминқышқылдары-4%; Жалпы Азот (N) - 4%; Суда еритін Фосфор Пентоксиді (P2O5) – 8%; Суда еритін Калий Оксиді (К2О) - 3%; Полисахаридтер – 15%; Темір (Fe) хелат түрінде (EDDHA) – 0,1%; Мырыш (Zn) хелат түрінде (EDTA) - 0,02%; Суда еритін Бор (В) – 0,03%, Цитокининдер-0,05%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2 025,72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Unileaf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аминқышқылдары-4%; Жалпы Азот (N) – 4%; Суда еритін Фосфор Пентоксиді (P2O5) – 6%; Суда еритін Калий Оксиді (К2О) - 2%; полисахаридтер – 12%; Темір (Fe) хелат түрінде (EDTA) – 0,4%; Марганец (Mn) хелат түрінде (EDTA) – 0,2%; Мырыш (Zn) хелат түрінде (EDTA)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1 577,86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"Zargreen Natural Liquid Fertilizer" органикалық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P2O5-2, K2O-2,5, Аминқышқылдары - 40, L-6 бос аминқышқылдары, органикалық көміртегі-11, органикалық зат-30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"БиоЛип"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(көмірсулар,амин қышқылдары) - кемінде 5, Калий-0,028, магний оксиді-0,002, фосфор-0,015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"Биомикол+"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(көмірсулар,амин қышқылдары) - кемінде 4,5, Калий-0,8, магний оксиді-0,03, азот (жалпы)- 0,45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