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ddbb4" w14:textId="00ddb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"Шығыс Қазақстан облысы жергілікті атқарушы органдарының "Б" корпусы мемлекеттік әкімшілік қызметшілерінің қызметін бағалау әдістемесін бекіту туралы" Шығыс Қазақстан облысы әкімдігінің 2018 жылғы 29 наурыздағы № 77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әкімдігінің 2023 жылғы 16 мамырдағы № 101 қаулысы. Шығыс Қазақстан облысының Әділет департаментінде 2023 жылғы 24 мамырда № 8850-16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Шығыс Қазақстан облысының әкімдігі ҚАУЛЫ ЕТЕДІ: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"Шығыс Қазақстан облысы жергілікті атқарушы органдарының "Б" корпусы мемлекеттік әкімшілік қызметшілерінің қызметін бағалау әдістемесін бекіту туралы" Шығыс Қазақстан облысы әкімдігінің 2018 жылғы 29 наурыздағы № 77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 (Нормативтік құқықтық актілерді мемлекеттік тіркеу тізілімінде № 5607 болып тіркелген).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Облыс әкімінің аппараты Қазақстан Республикасының заңнамасында белгіленген тәртіппен: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аумақтық әділет органында мемлекеттік тіркелуін;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 ресми жарияланғанынан кейін оның Шығыс Қазақстан облысы әкімінің интернет-ресурсында орналастырылуын қамтамасыз етсін.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оның алғашқы ресми жарияланған күнінен кейін күнтізбелік он күн өткен соң қолданысқа енгізіледі.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Шығыс  Қазақстан облысы әкімінің орынбасары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Нурбаев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