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ced6" w14:textId="3b5c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әкімдігінің 2021 жылғы 8 қарашадағы № 322 "Шығыс Қазақстан облысы су объектілерінің су қорғау аймақтары мен белдеулерін және оларды шаруашылықта пайдалану режимін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2023 жылғы 26 мамырдағы № 115 қаулысы. Шығыс Қазақстан облысының Әділет департаментінде 2023 жылғы 2 маусымда № 8854-16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әкімдігінің 2021 жылғы 8 қарашадағы № 322 "Шығыс Қазақстан облысы су объектілерінің су қорғау аймақтары мен белдеулерін және оларды шаруашылықта пайдалану режимін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31184 болып тіркелген)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облысының табиғи ресурстар және табиғат пайдалануды реттеу басқармасы" мемлекеттік мекемесі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Шығыс Қазақстан облысы әкімдігінің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агроөнеркәсіптік кешен мәселелері жөніндегі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 және табиғи ресурстар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министрлігі Су ресурстары комитетінің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ресурстарын пайдалануды реттеу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қорғау жөніндегі Ертіс бассейндік инспекциясы"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республикалық мемлекеттік мекемесі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"_____" _____________ 2023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"8"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қаулысына 1-қосымша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су объектілерінің су қорғау аймақтары мен белдеулері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аймағының ауданы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белдеуінің ауданы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аймағының ені (метр)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белдеуінің ені (метр)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 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өзенінің сол саласы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 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Ново-Троицкое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142-185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"Иртыш-1" 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568-598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Самсоновка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183-240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Комендантка ағысы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нөмірі 05-085-049-926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ағысы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"Алмаз" 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Самсоновка ауылынан солтүстікке қарай 3,9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"Мелиоратор"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"Мелиоратор"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"Колос" бау-бақша қоғамы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ағысы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"Колос" бау-бақша қоғамы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Комендантка ағысы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номірі 05-085-051-434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"Домостроитель" 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"Мелиоратор"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Самсоновка ауылынан оңтүстікке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400-1600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өзенінің сол жағалау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Ново-Явленка ауылынан солтүстік-батысқа қарай 0,55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73,3897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Ново-Явленка ауылынан солтүстік-батысқа қарай 0,55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Ново-Явленка ауылынан солтүстік-батысқа қарай 0,55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ағысы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Ново-Явленка ауылынан солтүстік-батысқа қарай 0,55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26,0863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 арнасы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Ново-Явленка ауылынан солтүстік-батысқа қарай 0,55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ағысы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 арнасы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 арнасы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Ново-Явленка ауылынан солтүстік-батысқа қарай 0,55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5,2086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 арнасы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 арнасы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Ново-Явленка ауылынан солтүстік-батысқа қарай 0,55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ағысы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Ново-Явленка ауылы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0,4606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 арнасы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 Глубокое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22,6946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44,2474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760-977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ауылынан оңтүстікке қарай 1,5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50-215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Поперечная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ауылынан оңтүстік-шығысқа қарай 2,9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ауылынан оңтүстік-шығысқа қарай 2,9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ауылынан оңтүстік-шығысқа қарай 2,9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220-222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Уба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Серый Луг шатқалы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209-413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Разливанка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Серый Луг шатқалы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209-413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Лениногор орман шаруашылығы, Лесхозная көшесі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167-323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Луговатая өзені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05-083-040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Луговатая өзенінің сол жағалаудағы салалары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05-083-040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Луговатая өзенінің оң жағалаудағы салалары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05-083-040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Позднопаловка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Козлуха тауынан солтүстік-шығысқа қарай 2,8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Козлуха тауынан солтүстік-шығысқа қарай 2,8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Шубин ағыны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Ливино ауылынан оңтүстік-шығысқа қарай 5,5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16,6513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153,7-483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Ванявка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Ливино ауылынан солтүстік-шығысқа қарай 9,8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Листвяжная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05-083-051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Листвяжная ағынының саласы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05-083-051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Уба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05-083-053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05-083-053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05-083-053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Осиновка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солтүстік-шығысқа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Осиновка өзенінің оң саласы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солтүстік-шығысқа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Крутая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Бедаревка ауылынан солтүстік-шығысқа қарай 1,5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Строганка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Бедаревка ауылынан солтүстік-шығысқа қарай 1,5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340-760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Томиловка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80-375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Крестьянка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Мельничная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Томилин ключ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Огневка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Козлушка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Терентьев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кентінен солтүстік-батысқа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Зубовск кен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 өзенінің № 1 саласы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ауылынан солтүстік-шығысқа қарай 17,6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1334-1975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 өзенінің № 2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ауылынан солтүстік-шығысқа қарай 17,6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 өзенінің № 3 саласы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ауылынан солтүстік-шығысқа қарай 17,6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Соловьево ауылынан шығысқа қарай 0,1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Мяконькая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Соловьево ауылынан шығысқа қарай 0,1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Хамир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Шумовск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Филимоновск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Шумовск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325-550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Мартыновск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Шумовск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Соловьево ауылынан солтүстік-шығысқа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Мяконькая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Соловьево ауылынан солтүстік-шығысқа қарай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өзенінің № 1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Соловьево ауылынан солтүстік-шығысқа қарай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кенті, кадастрлық нөмірі 05-070-053-176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кенті, кадастрлық нөмірі 05-070-053-176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Крестовка ағынының бастауы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шығысқа қарай 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 және Катонқарағай, Ұлан, аудандарының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13928,7166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3144,5465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Алтайка ауылынан батысқа қарай 8,5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қаласының солтүстік бөлігінде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су қоймасы оң жағалау (Ермаковка ауылы) сол жағалау (Ново-Троицкое ауылы) Березовка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Ермаковка ауылы Ново-Троицкое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ағынның бастауы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Чапаево ауылынан шығысқа қарай 4,5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ауылынан солтүстік-шығысқа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859-1780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ауылынан солтүстік-шығысқа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859-1780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Мякотиха өзенінің бастауы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 өзені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Ұрынқай өзені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Таловка өзенінің бастауы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Уфимцев ағыны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Поклонный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оңтүстік-батысқа қарай 7,5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570-730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шығысқа қарай 2,5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270-310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бұлақтың бастауы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бұлақтың бастауы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бұлақтың бастауы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Шувалов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05-068-083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05-068-083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110-420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05-070-016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 ауылынан оңтүстікке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Топтушка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 ауылынан оңтүстікке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Басов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Осиновка өзені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100-465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Клементьев Лог бұлағы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 өткелінен солтүстік-батысқа қарай 8,5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Дарабайкин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 өткелінен солтүстік-батысқа қарай 8,5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Маралий ағынының бастауы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Проходная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Дородница ауылынан солтүстікке қарай 5,5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165-418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Дородница ауылынан солтүстікке қарай 5,5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165-418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Дородница ауылынан солтүстікке қарай 5,5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198-202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Мякотиха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Мякотиха өзені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сол жағалау № 1 учаске сол жағалау № 2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Ландман ауылынан оңтүстік-батысқа қарай 0,7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Парыгино ауылынан шығысқа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Бұқтырма өзенінің саласы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Погуляйка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Погуляйка өзенінің саласы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Бурнашевка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ауылынан солтүстік-батысқа қарай 6,4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Тополевка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Бедаревка ауылынан оңтүстік-шығысқа қарай 8,7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Теплый Ключ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Бедаревка ауылынан оңтүстік-шығысқа қарай 8,7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Бедаревка ауылынан оңтүстік-шығысқа қарай 8,7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Мельничная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оңтүстік-шығысқа қарай 10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893,9175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28,1895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оңтүстік-шығысқа қарай 10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27,0972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оңтүстік-шығысқа қарай 10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оңтүстік-шығысқа қарай 10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Топнушка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05-070-007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05-070-007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05-070-007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Канавочка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Бородино ауылынан солтүстікке қарай 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аулынан оңтүстік-шығысқа қарай 0,1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Мельничная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аулынан оңтүстік-шығысқа қарай 0,1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аулынан оңтүстік-шығысқа қарай 0,1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31,9420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аулынан оңтүстік-шығысқа қарай 0,1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Осочиха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оңтүстікке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Миновск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оңтүстікке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оңтүстікке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Осочиха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оңтүстікке қарай 1,5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оңтүстікке қарай 1,5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Путинцево ауылынан батысқа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Холодный ағыны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Путинцево ауылынан батысқа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136-260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су қоймасы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Серебрянск қаласы, Алтай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 кенті, Ұлан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Смолянка ауылы, Ұлан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Снегирево ауылынан солтүстікке қарай 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ауылынан солтүстік-шығысқа қарай 10,4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ауылынан солтүстік-шығысқа қарай 10,4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ауылынан солтүстікке және солтүстік-батысқа қарай 0,9 және 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ауылынан солтүстікке және солтүстік-батысқа қарай 0,9 және 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Долгий Ключ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ауылынан солтүстікке және солтүстік-батысқа қарай 0,9 және 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ауылынан солтүстікке және солтүстік-батысқа қарай 0,9 және 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Лазариха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Путинцево ауылынан солтүстік-шығыс қарай 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Тұрғысын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05-070-007 және 05-070-059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05-070-007 және 05-070-059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05-070-007 және 05-070-059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ағынның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05-070-007 және 05-070-059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ауылынан солтүстік-шығысқа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Верхнеберезовка кентінің солтүстік-шығысында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Верхнеберезовка кентінің солтүстік-шығысында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ауылы, Мира көшесі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ауылы, Мира көшесі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Убинка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Жаңаүлбі ауылынан оңтүстікке қарай 0,9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14,5889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Верхнеберезовка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ағысы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Уваров ауылынан оңтүстік-батысқа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Уваров ауылынан оңтүстік-батысқа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Үлбі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Ново-Ульбинка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Маховка өзеніндегі тоған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Пихтовка өзені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05-068-115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Андрониха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05-068-115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Гремячий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 ауылынан шығысқа қарай 6,7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 ауылынан шығысқа қарай 6,7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Богородский ключ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 ауылынан шығысқа қарай 2,9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Поскакуха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Убинка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Бусиниха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Лосьевка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ауылынан оңтүстікке қарай 2,9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7,9683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127-391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өзенінің ағысы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05-068-078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Верхнеберезовка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243,920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49,688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Верхнеберезовка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Верхнеберезовка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285-305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Бобровочка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ауылынан шығысқа қарай 0,7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Вороний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ауылынан шығысқа қарай 0,7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ауылының оңтүстік-шығысында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ауылының оңтүстік-шығысында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Мазанкина ағыны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Календарка ауылынан шығысқа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Календарка ауылынан шығысқа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Үлбі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Ново-Ульбинка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Ушаново ауылынан оңтүстік-батысқа қарай 1,3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05-068-023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61,3529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Обдериха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Тарханка ауылынан солтүстік-шығысқа қарай 6,5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304,1798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11,4379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1590-2673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Изотов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5,0822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Үлбі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05-068-100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10,3881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165-246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05-068-017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ауылының оңтүстік-батысында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ауылының оңтүстік-батысында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Убинка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05-068-007 және 05-068-006 есептік кварталдары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Сипатиха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05-068-007 және 05-068-006 есептік кварталдары аумағында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05-068-007 және 05-068-006 есептік кварталдары аумағында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05-068-007 және 05-068-006 есептік кварталдары аумағында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Үлбі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Жаңаүлбі ауылы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457-500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Жаңаүлбі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Маховка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Черногорка ауылынан солтүстік-батысқа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Антипов Ключ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Черногорка ауылынан солтүстік-батысқа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Черногорка ауылынан солтүстік-батысқа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Топиха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Топиха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387-389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7,2762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Поскакуха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05-068-053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Поскакуха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05-068-053 есептік кварталы аумағында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Топкуша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05-068-006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ауылынан оңтүстікке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311-391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өзенінің ағыстары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ауылынан оңтүстікке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Белоусовка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Белоусовка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Тарханка ауылының оңтүстік бөлігінде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564,5-579,4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99,5-114,4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3847,8926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Күркіреме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Шыңғыстай ауылынан оңтүстік-батысқа қарай 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ауылынан оңтүстік-батысқа қарай 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Бесүй ауылынан оңтүстік-батысқа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 ауылынан шығысқа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Черемошка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ауылынан оңтүстік-шығысқа қарай 4,3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248-795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Саврасовка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ауылынан оңтүстік-шығысқа қарай 4,3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ауылынан оңтүстік-шығысқа қарай 4,3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Черемошка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ауылынан шығысқа қарай 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Солоновочка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ауылынан шығысқа қарай 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Назариха өзенінің № 1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ауылынан шығысқа қарай 10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8,7495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427-1242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Назариха өзенінің № 2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ауылынан шығысқа қарай 10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Назариха өзенінің № 3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ауылының шығысына қарай 10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Сауыншат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ауылынан солтүстік-батысқа қарай 4,6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Тосқайын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Алыбай ауылынан солтүстікке қарай 5,3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Шыңғыстай ауылынан шығысқа қарай 1,6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478-654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Байберді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Шыңғыстай ауылынан шығысқа қарай 1,6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Шыңғыстай ауылынан шығысқа қарай 1,6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Язовая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Жазаба ауылынан шығысқа қарай 3,2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Жазаба ауылынан шығысқа қарай 3,2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Жазаба ауылынан шығысқа қарай 3,2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Жаңаүлгі ауылынан солтүстік-батысқа қарай 0,8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Қостөбе-бұлақ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Өрел ауылынан солтүстік-батысқа қарай 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Устюмка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Өрел ауылынан солтүстік-батысқа қарай 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Докторский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Новополяковка ауылынан оңтүстік-шығысқа қарай 2,2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Нарын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Нарын ауылынан солтүстік-шығысқа қарай 0,7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181-675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өзені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Нарын ауылынан солтүстік-шығысқа қарай 0,7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181-675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Нарын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ауылынан солтүстікке қарай 13,5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292-1982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Рахманов Ключ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ауылынан солтүстікке қарай 13,5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ауылынан солтүстікке қарай 13,5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Перфилов Ключ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ауылынан солтүстікке қарай 13,5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Нарым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Солдатово ауылынан оңтүстік-батысқа қарай 3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Солдатово ауылынан оңтүстік-батысқа қарай 3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ауылының солтүстігінде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ауылының шығысына қарай 1,5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ауылынан солтүстік-шығысқа қарай 3,4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ауылынан солтүстік-шығысқа қарай 3,4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Рахманов Ключ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ауылынан солтүстікке қарай 13,6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ауылынан солтүстікке қарай 13,6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Перфилов Ключ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ауылынан солтүстікке қарай 13,6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Шыңғыстай ауылынан солтүстік-шығысқа қарай 6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Шыңғыстай ауылынан солтүстік-шығысқа қарай 6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Берел ауылынан оңтүстік-шығысқа қарай 2,5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Шірікқайың өзені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Хайрузовка ауылынан оңтүстік-шығысқа қарай 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20-233,6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Шірікқайың өзенінің сол жақ тармағы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Хайрузовка ауылынан оңтүстік-шығысқа қарай 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73-137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ауылынан солтүстік-батысқа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ауылынан солтүстік-батысқа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Ключ ағыны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Хайрузовка ауылынан солтүстікке қарай 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Ключ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Хайрузовка ауылынан солтүстікке қарай 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ауылынан солтүстікке қарай 13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Белқарағай ауылынан солтүстік-батысқа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Нарым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Солдатово ауылынан оңтүстік-батысқа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Солдатово ауылынан оңтүстік-батысқа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Солдатово ауылынан оңтүстік-батысқа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Нарым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Нарын ауылынан оңтүстік-батысқа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Сенное ауылынан солтүстік-батысқа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Кривушка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Сенное ауылынан солтүстік-батысқа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Сенное ауылынан солтүстік-батысқа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Сенное ауылынан солтүстік-батысқа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Сенное ауылынан солтүстік-батысқа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Черновая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Ақмарал ауылынан солтүстік-батысқа қарай 6,7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Путевочная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Ақмарал ауылынан солтүстік-батысқа қарай 6,7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Өртеңбұлақ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Майтерек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Тесікқия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Майтерек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ағыны оның салаларымен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Майтерек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270-590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Майтерек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Майтерек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 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өзені 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Қоңыржайлау өзені сол 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Шүкірқалжыр өзені оң салаларының бастаулары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Сұлушоқы өзенінің бастаулары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Путочная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ауылынан 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ауылынан 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ауылынан 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ауылынан 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ауылынан 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"Маралиха" және "Маралиха кен алаңы" кен 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Қумырза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"Маралиха" және "Маралиха кен алаңы" кен 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Тополевка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"Маралиха" және "Маралиха кен алаңы" кен 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"Маралиха" және "Маралиха кен алаңы" кен 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Репьев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"Маралиха" және "Маралиха кен алаңы" кен 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"Маралиха" және "Маралиха кен алаңы" кен 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"Маралиха" және "Маралиха кен алаңы" кен 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Хлебный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"Маралиха" және "Маралиха кен алаңы" кен 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230-580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610-700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Тұйықбұлақ ағыны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Қарашат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ауылынан солтүстік-шығысқа қарай 13,8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6,132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200-1400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ауылынан солтүстік-шығысқа қарай 13,8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Медвежий ағыны және оның сол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ауылынан солтүстік-шығысқа қарай 13,8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Қуансай өзені 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М-45-122-(10б-5а-18, 19, 20), (10б-5а-14, 16) геологиялық блоктар шекарасында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Ізбасар өзені 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М-45-122-(10б-5а-14, 15), (10б-5б-11, 12) геологиялық блоктар шекарасында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Қашқымбай өзені 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М-45-122-(10б-5б-12, 13). (10б-5б-6, 7, 8) геологиялық блоктар шекарасында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 өзені 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М-45-122-(10б-5б-3, 7, 8, 9, 10, 14, 15) геологиялық блоктар шекарасында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Қойшілік өзені 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М-45-122-(10б-5б-3, 4,9) геологиялық блоктар шекарасында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 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М-45-122-(10б-5б-5, 10), (10в-5а-1, 2, 3, 6, 7, 8) геологиялық блоктар шекарасында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Сакрома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Теректі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Теректі ағыны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көлі солтүстік-шығыс жағалау оңтүстік-батыс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ауылынан солтүстік шығысқа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Қыстау-Күршім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Сауқабай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Көлдененбұлақ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Қашқынбай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Қуансай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05-072-010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1012,1438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294,5685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Таловочка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05-072-015-2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34,5193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 ключ ағыны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05-072-019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309,1133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77,6572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Терісайрық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05-072-036-1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740,2033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69,9174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Қояндыбұлақ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05-072-036-2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177,3075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19,5418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05-072-036-3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494,5461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78,3147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Ақмұрат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05-072-036-4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948,5743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224,3184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05-072-044-1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600,5878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102,8761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05-072-044-2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513,6524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Қойшілік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05-072-069-1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1014,2311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278,1217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Жалпақағаш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05-07269-2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1393,2994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251,4885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05-072-069-3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1393,2994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251,4885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05-072-069-4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795,1671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05-072-073-1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1395,0833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281,0868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05-072-073-2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1395,0833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281,0868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05-072-073-3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894,9623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өзені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05-072-004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05-072-004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Сұлушоқы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170-580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312,7537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өзенінің № 1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өзенінің № 2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182,7813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өзенінің № 3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160,2879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өзенінің № 4 саласы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 арнасы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Төретоғам арнасы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5,6076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1045,9917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62,6267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696,7274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19,2264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Алқабек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533,8942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Алқабек өзенінің № 1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Алқабек өзенінің № 2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өзенінің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Балақалжыр өзенінің саласы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10,6481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14,6974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18,0904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Теректі өзенінің саласы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577,2704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11,204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Теректі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11,2826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Теректі ағынының № 1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Теректі ағынының № 2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Теректі ағынының № 3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Теректі ағынының № 4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өзенінің саласы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Танаш ағыны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Таловочка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 ключ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Танаш ағыны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Асусай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Қашқынбай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390-470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340-740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Тұйықбұлақ ағыны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350-720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550-640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Қарағая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05-072-073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05-072-073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05-072-036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05-072-036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05-072-036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Қатыш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ауылынан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340-530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Қояндыбұлақ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ауылынан солтүстік-шығысқа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ауылынан солтүстік-шығысқа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Құлынжон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05-244-040 және 05-244-051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Қоншубай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05-244-040 және 05-244-051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Аюқашқан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05-244-040 және 05-244-051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Глубокий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05-244-040 және 05-244-051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Байша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05-244-040 және 05-244-051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Топольки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05-244-040 және 05-244-051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05-244-040 және 05-244-051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05-244-040 және 05-244-051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05-244-040 және 05-244-051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05-244-040 және 05-244-051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05-244-040 және 05-244-051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05-244-040 және 05-244-051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9794,2183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3144,5465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460-513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Ортаұласты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05-078-006 және 05-078-009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05-078-006 және 05-078-009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Қызылкесек арығы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05-078-006 және 05-078-009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Қаратоған арығы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05-078-006 және 05-078-009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Қандысу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05-078-006, 05-078-018 және 05-078-024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Құрайлы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ауылынан солтүстік-шығысқа қарай 6,1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Бөкен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оңтүстік-шығысқа қарай 26,8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оңтүстік-шығысқа қарай 26,8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Тоғым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оңтүстік-шығысқа қарай 26,8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оңтүстік-шығысқа қарай 26,8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Бесбастау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оңтүстік-шығысқа қарай 26,8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Шалақбұлақ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оңтүстік-шығысқа қарай 26,8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Сартымбет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ауылынан оңтүстік-батысқа қарай 16,2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86-718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Үңгірлі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 оңтүстік-шығысқа қарай 8,5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 оңтүстік-шығысқа қарай 8,5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Талдыайрық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170-420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350-370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250-270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солтүстік-шығысқа қарай 8,8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Қанжығабұлақ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 ауылынан шығысқа қарай 4,4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жайылымдық жерлері бар батпақты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 ауылынан шығысқа қарай 4,4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111-338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 ауылынан шығысқа қарай 4,4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108-190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Маралушка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ауылы, "Quazar Energy" жауапкершілігі шектеулі серіктестік лицензияланған аумағының шекарасында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Бердібай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ауылы, "Quazar Energy" жауапкершілігі шектеулі серіктестік лицензияланған аумағының шекарасында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Қойшыбай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ауылы, "Quazar Energy" жауапкершілігі шектеулі серіктестік лицензияланған аумағының шекарасында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Бутагора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ауылы, "Quazar Energy" жауапкершілігі шектеулі серіктестік лицензияланған аумағының шекарасында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ауылы, "Quazar Energy" жауапкершілігі шектеулі серіктестік лицензияланған аумағының шекарасында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Топтал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кентінен солтүстік-шығысқа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кентінен солтүстік-шығысқа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кентінен солтүстік-шығысқа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Дресвянка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05-079-061, 05-079-057, 05-079-045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05-079-061, 05-079-057, 05-079-045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су қоймасы солтүстік, шығыс, батыс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05-079-061, 05-079-057, 05-079-045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ауылынан солтүстік-батысқа қарай 9,7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бұлақ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ауылынан солтүстік-батысқа қарай 9,7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Ертенбұлақ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Бөкенбай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Майлысай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 ағынының бастаулары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ауылынан батысқа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ауылынан батысқа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114-355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 14,5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 14,5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Ұлан, Глубокое және Шемонаиха аудандарының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3722,2551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3884,7628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417,5005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209-3080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134-1064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Сартымбет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 ауылынан шығысқа қарай 4,4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Сартымбет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 ауылынан оңтүстік-шығысқа қарай 12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Поперечный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кентінің солтүстік-шығысына қарай 15,6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Черновая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солтүстікке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Қапыбай ағыны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солтүстікке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Салақ ағыны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солтүстікке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147-267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солтүстікке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Тульск өзені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кентінен солтүстік-шығысқа қарай 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Варначий өзені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кентінен солтүстік-шығысқа қарай 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Кочевной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кентінен солтүстік-шығысқа қарай 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кентінен солтүстік-шығысқа қарай 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Кеңесбай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Баяш Өтепов ауылынан батысқа қарай 9,7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кентінің солтүстік-шығысына қарай 12,5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кентінің солтүстік-шығысына қарай 12,5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136-172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Желдікезен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кентінің солтүстік-шығысына қарай 12,5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05-079-017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Шерпақ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05-079-018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77,8-114,2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285-300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Черновая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05-079-043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05-079-043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05-079-018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3,8267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05-079-018 есептік кварталы аумағында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05-079-17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Үңгірлі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 оңтүстік-шығысқа қарай 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өзенінің ағысы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ауылынан оңтүстікке қарай 5,1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Шерпақ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Ізғұтты Айтықов 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Ізғұтты Айтықов 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Кіші-Көке өзені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оңтүстікке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Калбинск ағыны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оңтүстікке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Арықбай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оңтүстікке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оңтүстікке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195-402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оңтүстікке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оңтүстікке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Ақшатыр ағыны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Қарабалапан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Шыбынды ағыны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Шыбынды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Жалдыарық ағыны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батыр ауылынан оңтүстік-батысқа қарай 7,5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300-436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Бөкен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 оңтүстік-батысқа қарай 26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 оңтүстік-батысқа қарай 26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Дәнебұлақ өзені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 оңтүстік-батысқа қарай 26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256-488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 оңтүстік-батысқа қарай 26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 батысқа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Әлібек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Ақжартас ауылынан оңтүстік-шығысқа қарай 8,3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Ақжартас ауылынан оңтүстік-шығысқа қарай 8,3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Гагарино ауылынан оңтүстік-батысқа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Гагарино ауылынан оңтүстік-батысқа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Гагарино ауылынан оңтүстік-батысқа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өзені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05-079-060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05-079-060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өзеніндегі тоған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05-079-045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05-079-045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05-079-045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05-079-045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Казачье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05-079-009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Тайынты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05-079-025 және 05-079-026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511-561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Үңгірлі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05-079-025 және 05-079-026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және 05-079-037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өзенінің ағысы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және 05-079-037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156-223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Желке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және 05-079-037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және 05-079-037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135-338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карьер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және 05-079-037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карьер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және 05-079-037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өзені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65-810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Қайыңдыбұлақ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Ақшатыр ағыны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Тайынты ауылынан оңтүстікке қарай 16,5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147-495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Тайынты ауылынан оңтүстікке қарай 16,5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Тайынты ауылынан оңтүстікке қарай 16,5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Тайынты ауылынан оңтүстікке қарай 16,5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Гнилая балка ағыны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Митрофановка ауылынан солтүстік-шығысқа қарай 7,5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Жантас ауылынан солтүстік-шығысқа қарай 5,6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Шерен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Жантас ауылынан солтүстік-шығысқа қарай 5,6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Аюды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Белогорск кентінен солтүстік-шығысқа қарай 1,3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Белогорск кентінен солтүстік-шығысқа қарай 1,3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Аюды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Белогорск кентінен солтүстік-шығысқа қарай 1,3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05-080-026 және 05-080-027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 өзенінің ағысы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05-080-026 және 05-080-027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Спорный Ключ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Волчовка ауылынан батысқа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Волчовка ауылынан батысқа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05-080-008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Кандыковка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Кандыковка ауылынан солтүстікке қарай 0,8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ауылынан оңтүстік-батысқа қарай 2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ауылынан оңтүстік-батысқа қарай 2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ауылынан оңтүстік-батысқа қарай 2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ауылынан оңтүстік-батысқа қарай 2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ауылынан оңтүстік-батысқа қарай 2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қорғау аймақтары мен су қорғау белдеулерінің шекаралары мен ендері бекітілген жобалық құжаттаманың картографиялық материалында көрсетілген.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