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0799" w14:textId="1c40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 жылға арналған пестицидтердің, биоагенттердiң (энтомофагтардың) тізбесі мен субсидиялар нормаларын, сондай-ақ пестицидтерді, биоагенттерді (энтомофагтарды) субсидиялауға арналған бюджет қаражатының көлемін бекіту туралы" Шығыс Қазақстан облысы әкімдігінің 2023 жылғы 5 маусымдағы № 121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2023 жылғы 28 қарашадағы № 259 қаулысы. Шығыс Қазақстан облысының Әділет департаментінде 2023 жылғы 29 қарашада № 8920-16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Шығыс Қазақстан облысының әкімдігі ҚАУЛЫ ЕТЕДІ: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жылға арналған пестицидтердің, биоагенттердiң (энтомофагтардың) тізбесі мен субсидиялар нормаларын, сондай-ақ пестицидтерді, биоагенттерді (энтомофагтарды) субсидиялауға арналған бюджет қаражатының көлемін бекіту туралы" Шығыс Қазақстан облысы әкімдігінің 2023 жылғы 5 маусымдағы № 121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8865-16 болып тіркелген) келесі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2023 жылға арналған пестицидтерді, биоагенттерді (энтомофагтарды) субсидиялауға арналған бюджет қаражатының көлемі – 1374905000 (бір миллиард үш жүз жетпіс төрт миллион тоғыз жүз бес мың) теңге";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"Шығыс Қазақстан облысы ауыл шаруашылығы басқармасы" мемлекеттік мекемесі Қазақстан Республикасының заңнамасында белгіленген тәртіппен: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Шығыс Қазақстан облысы Әділет департаментінде мемлекеттік тіркелуін;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Шығыс Қазақстан облысы әкімдігінің интернет-ресурсында орналастырылуын қамтамасыз етсін.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Шығыс Қазақстан облысы әкімінің агроөнеркәсіп кешені мәселелері жөніндегі орынбасарына жүктелсін.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 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2023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 № 259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2023 жылғы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№ 121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пестицидтердің, биоагенттердiң (энтомофагтардың) тізбесі мен субсидиялар нормалары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 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 етуші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(литр, килограмм, грамм, дана)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Пестицидтің, биоагенттің (энтомофагтың) 1 литріне (килограмына, грамына, данасына)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ДАЙОВИД, 72 %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860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сулы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этилгексил эфирі түріндегі 2,4-Д дихлорфеноксисірке қышқылы,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дихлорфеноксисірке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дихлорфеноксисірке қышқылы,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дихлорфеноксисірке қышқылы, 344 грамм/литр + дикамба, 120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 эфирі түріндегі 2,4-Д дихлорфеноксисірке қышқылы, 905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НИОФИР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суспензиялы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суспензиялы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эмульсияланатын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ұшатын эфирлер түріндегі 2,4-Д қышқылы, 500 грам/литр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клопиралида,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суспензиялы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420 грамм/литр + дикамба қышқылының 2-этилгексил эфирі,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грамм/литр + 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зауыттық бинарлық орама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зауыттық бинарлық орама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коллоидті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қышқылы, 344 грамм/литр + диметиламин тұзы түріндегі дикамба қышқылы,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клопиралид, күрделі 2-этилгексил эфирі түріндегі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диметиламин, калий және натрий тұздары түріндегі 500 грамм/литр МЦПА қышқылы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суда ыдырайтын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суда ыдырайтын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ВИХРЬ,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глифосаттың калийлі тұзы,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және калий тұздары түріндегі 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360 грамм/литр + хлорсульфурон қышқылы,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дикамба қышқылы,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метсульфурон-метил,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4-Д,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сулы-гликоль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хлоримурон-этил,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йодосульфурон-метил-натрия, 11,3 грамм/килограмм + тиенкарбазон-метил, 22,5 грамм/килограмм + мефенпир-диэтил-антидот,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йодосульфурон-метил-натрия, 25 грамм/литр + амидосульфурон, 100 грамм/литр + мефенпир-диэтил-антидот,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АМИДА, майлы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ЦЕНЗОР МАКС, эмульсияның майлы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галоксифоп-п-метил,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коллоидті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суда ыдырайтын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ГАВАНЬ ПЛЮС, майлы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коллоидті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наноэмульсия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суланатын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грамм/килограмм + трибенурон-метил,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суда ыдырайтын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грамм/килограмм + трибенурон-метил,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грамм/килограмм + трибенурон-метил,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суда ыдырайтын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суланатын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 60,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390 грамм/килограмм + трибенурон-метил,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грамм/литр + клопиралид,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тифенсульфурон-метил,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тифенсульфурон-метил,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150 грамм/литр + МЦПА, 350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клоквинтосет-мексила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клоквинтоцет-мексил-антидот,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грамм/литр + 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суспензиялы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суда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құрғақ аққыш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құрғақ ақпа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 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грамм/килограмм + метсульфурон-метила,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суда еритін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суда ыдырайтын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суда ыдырайтын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суда ыдырайтын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құрғақ аққыш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аққыш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феноксапроп-п-этил, 50 грамм/литр + клоквинтоцет-мексил,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мефенпир-диэтил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мефенпир-диэтил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фенклоразол-этил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майлы-сулы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клодинафоп-пропаргил, 24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клоквинтоцет-мексил,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микрокапсулаланған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грамм/литр + йодосульфурон-метил-натрия, 1,0 грамм/литр + тиенкарбазон-метил, 10 грамм/литр + ципросульфид-антидот,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4 %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метсульфурон-метил,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суда ыдырайтын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суда ыдырайтын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410 грамм/литр + флорасулам, 5 грамм/литр + флуроксопир,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грамм/килограмм + тифенсульфурон-метил,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грамм/килограмм + тифенсульфурон-метил,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хизалафоп-п-тефурил,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трибенурон-метил,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грамм/литр дикват (дибромид)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90 грамм/литр + клодинафоп-пропаргил 90 грамм/литр + мефенпир-диэтил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қышқылы, 500 грамм/литр + дикват,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 тұзы,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суда ыдырайтын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сулы-суспензиялы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суспензиялы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суспензиялы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2,4-Д,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суспензиялы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суспензиялы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300 грам/литр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МПЦА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және натрий тұздарының қоспасы түріндегі МЦПА қышқылы,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300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 + тифенсульфурон-метил,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ТРИБЬЮТ, суда еритін түйіршіктер + ББЗ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4 916,05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фроласулам, 7,4 грамм/литр + изооктил, 2,4-Д дихлорфеноксисірке қышқылы,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суспензиялы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грамм/грамм/килограмм + метсульфурон-метил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367 грамм/литр + клопиралид, 124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170 грамм/литр + клодинафоп-пропаргил,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 бойынша глифосат қышқылы,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630 грамм/литр (2,4-Д этилгексил эфирі, 470 грамм/литр) + 2,4-Д қышқылы, 160 грамм/литр (диметилалкил-амин тұзы)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БАКСИГА 32,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2-этил-гексил эфирі түріндегі 2,4-Д қышқылы,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суспензиялы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кислота, 410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суспензиялы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имазетапир, 50 грамм/литр + имазапир,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натрий,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күрделі эфир түріндегі 2,4-Д қышқылы,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коллоидті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 Д қышқылы, 440 грамм/литр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(аз ұшатын эфирлер С7-С9 ),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коллоидті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коллоидті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клопиралид,90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коллоидті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75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СУПЕР, 7,5 %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418 грамм/литр + флорасулам,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суспензиялықэмульсия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флорасулама, 104 грамм/килограмм, трибенурон-метила, 500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ГРАНД, суда ыдырайтын түйіршіктер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күрделі 2-этилгексил эфирі түріндегі 2,4-Д қышқылы,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суспензиялы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 + 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флутриафола,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коллоидті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коллоидті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коллоидті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коллоидті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 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суспензиялы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 12,5%,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ПИКСТАР, суспензиялық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ТИТУЛ 390, коллоидті ерітінді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ЗИМОШАНС,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флуксапироксад,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пропиконазола 140 грамм/литр + тебуконазола, 140 грамм/литр + эпоксиконазола,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коллоидті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коллоидті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балауыз брикеттері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лямбда-цигалотрин,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лямбда-цигалотрин, 250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хлоранантранилипрол, 100 грамм/литр + лямбда-цигалотрин, 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майлы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суда еритін концентрат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210 грамм/литр +бета-цифлутрин, 90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майлы-сулы суспензиялы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майлы-сулы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300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60 грамм/литр + тиаметоксам, 40 грамм/литр + альфа-циперметрин,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8 424,11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диметоат, 400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пиримифос-метил, 500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57 грамм/литр + имидаклоприд, 210 грамм/литр + лямбда-цигалотрин,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141 грамм/литр + лямбда-цигалотрин, 106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эмамектин бензоат, 50 грамм/килограмм + луфенурон,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23 406,25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ЮНОНА,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18 950,85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флубендиамид,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суда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ДОСТЫК, суда ыдырайтын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грамм/литр + лямбда-цигалатрин,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микрокапсулаланған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10 % сулы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суда ыдырайтын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суда ыдырайтын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100 грамм/литр + лямбда-цигалатрин,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51 208,20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фосфид, 560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МАКСТОМИН, таблеткалар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грамм/литр + 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сұйық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стрептотрицинді антибиотиктер кешені, БА-120000 ЕА/миллилитров,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 (Macrolophus pygmaeus)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екі мақсаттағы мемлекеттік тіркеуі бар және гербицид пен десикант ретінде пайдаланылатын препараттар;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екі мақсаттағы мемлекеттік тіркеуі бар және инсектицид ретінде және ауыл шаруашылығы өнімін өндірушілердің қойма үй-жайларында қорлардың зиянкестеріне қарсы қолдануға рұқсат етілген препараттар ретінде пайдаланылатын препараттар;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екі мақсаттағы мемлекеттік тіркеуі бар және инсектицид ретінде және нан өнімдері жүйесіндегі кәсіпорындарда қорлардың зиянкестеріне қарсы қолдануға рұқсат етілген препараттар ретінде пайдаланылатын препараттар;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үш мақсаттағы мемлекеттік тіркеуі бар және инсектицид ретінде және ауыл шаруашылығы өнімдерін өндірушілердің қойма үй-жайларында қор зиянкестеріне қарсы және нан өнімдері жүйесіндегі кәсіпорындарда қор зиянкестеріне қарсы қолдануға рұқсат етілген препараттар ретінде пайдаланылатын препараттар;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екі мақсаттағы мемлекеттік тіркеуі бар және инсектицид және фунгицид ретінде пайдаланылатын препараттар.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