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1f2c" w14:textId="6e11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2018 жылғы 12 сәуірдегі № 19/220-VI "Шығыс Қазақстан облысының қоршаған ортаға теріс әсер еткені үшін төлемақы мөлшерлемелері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2023 жылғы 15 желтоқсандағы № 9/76-VIII шешімі. Шығыс Қазақстан облысының Әділет департаментінде 2023 жылғы 22 желтоқсанда № 8936-16 болып тіркелді. Күші жойылды -Шығыс Қазақстан облыстық мәслихатының 2025 жылғы 9 сәуірдегі № 20/171-VIII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облыстық мәслихатының 09.04.2025 </w:t>
      </w:r>
      <w:r>
        <w:rPr>
          <w:rFonts w:ascii="Times New Roman"/>
          <w:b w:val="false"/>
          <w:i w:val="false"/>
          <w:color w:val="ff0000"/>
          <w:sz w:val="28"/>
        </w:rPr>
        <w:t>№ 20/171-VIII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(2025 жылғы 1 қаңтардан бастап қолданысқа енгізіледі және ресми жариялануға тиіс).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2018 жылғы 12 сәуірдегі № 19/220-VI "Шығыс Қазақстан облысының қоршаған ортаға теріс әсер еткені үшін төлемақы мөлшерлемелері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5626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бойынша қоршаған ортаға теріс әсер еткені үшін төлемақы мөлшерлемелерін көтеру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 бойынша қоршаған ортаға теріс әсер еткені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көтерілсін.".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