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f5d63" w14:textId="e1f5d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әкімдігінің 2018 жылғы 26 желтоқсандағы № 392 "Іздеушілік үшін аумақтарды айқындау туралы"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2023 жылғы 25 желтоқсандағы № 304 қаулысы. Шығыс Қазақстан облысының Әділет департаментінде 2023 жылғы 29 желтоқсанда № 8940-16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әкімдігінің 2018 жылғы 26 желтоқсандағы № 392 "Іздеушілік үшін аумақтарды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5721 болып тіркелген) мынадай толықтыру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реттік нөмірі 13 жолымен толықтырылсын.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облысының кәсіпкерлік және индустриялық-инновациялық даму басқармасы" мемлекеттік мекемесі Қазақстан Республикасының заңнамасында белгіленген тәртіппен: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оның Шығыс Қазақстан облысы әкімдігінің интернет-ресурсында орналастырылуын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Шығыс Қазақстан облысы әкімінің жетекшілік ететін орынбасарына жүктелсін.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Шығыс Қазақстан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Көшербаев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"Келісілді"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 Өнеркәсіп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құрылыс министрлігі Геология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комитетінің "Шығысқазжерқойнауы"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Шығыс Қазақстан өңіраралық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геология департаменті басшысы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2023 жылғы "___" 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Еркешев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 Экология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және табиғи ресурстар министрлігі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Экологиялық реттеу және бақылау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комитетінің Шығыс Қазақстан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облысы бойынша экология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департаментінің басшысының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__________________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2023 жылғы "___" 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Бутабаев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Қазақстан облысы әкімдігінің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Шығыс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392 қаулысына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13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05,8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0,834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Қараағаш учаскесі, Күршім ауданында 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51,08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2,693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Ақбұлак 1 учаскесі, Күршім ауданында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05,63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05,81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33,90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38,08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4,93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Малонарымский 1 учаскесі, Катонқарағай ауданында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38,36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4,844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Малонарымский 2 учаскесі, Катонқарағай ауданында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40,36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Балакалжир 4 учаскесі, Күршім ауданында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5 учаскесі, Күршім ауданында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3,81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Изба 2 учаскесі, Күршім ауданында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4,41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Битикельды 4 учаскесі, Күршім ауданында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4,16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Битикельды 2 учаскесі, Күршім ауданында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47,47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3,008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 1 учаскесі, Катонқарағай ауданында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3,22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учаскесі, Күршім ауданында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16,896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52,031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 ауданындағы учаске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30,487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21,085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