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4dc2" w14:textId="8e34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қаласына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2023 жылғы 8 ақпандағы № 479 қаулысы. Шығыс Қазақстан облысының Әділет департаментінде 2023 жылғы 15 ақпанда № 8818-16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Шығыс Қазақстан облысы Өскемен қаласы әкімдігінің 30.01.2025 </w:t>
      </w:r>
      <w:r>
        <w:rPr>
          <w:rFonts w:ascii="Times New Roman"/>
          <w:b w:val="false"/>
          <w:i w:val="false"/>
          <w:color w:val="ff0000"/>
          <w:sz w:val="28"/>
        </w:rPr>
        <w:t>№ 360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Республикасың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16-5) тармақшасына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Өскемен қаласына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қаласы әкімдігінің 30.01.2025 </w:t>
      </w:r>
      <w:r>
        <w:rPr>
          <w:rFonts w:ascii="Times New Roman"/>
          <w:b w:val="false"/>
          <w:i w:val="false"/>
          <w:color w:val="000000"/>
          <w:sz w:val="28"/>
        </w:rPr>
        <w:t>№ 360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Осы қаулының орындалуын бақылау жетекшілік ететін Өскемен қаласы әкімінің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8 ақпандағы </w:t>
            </w:r>
            <w:r>
              <w:br/>
            </w:r>
            <w:r>
              <w:rPr>
                <w:rFonts w:ascii="Times New Roman"/>
                <w:b w:val="false"/>
                <w:i w:val="false"/>
                <w:color w:val="000000"/>
                <w:sz w:val="20"/>
              </w:rPr>
              <w:t>№ 479 қаулысымен бекітілген</w:t>
            </w:r>
          </w:p>
        </w:tc>
      </w:tr>
    </w:tbl>
    <w:bookmarkStart w:name="z11" w:id="4"/>
    <w:p>
      <w:pPr>
        <w:spacing w:after="0"/>
        <w:ind w:left="0"/>
        <w:jc w:val="left"/>
      </w:pPr>
      <w:r>
        <w:rPr>
          <w:rFonts w:ascii="Times New Roman"/>
          <w:b/>
          <w:i w:val="false"/>
          <w:color w:val="000000"/>
        </w:rPr>
        <w:t xml:space="preserve"> Өскемен қаласына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облысы Өскемен қаласы әкімдігінің 30.01.2025 </w:t>
      </w:r>
      <w:r>
        <w:rPr>
          <w:rFonts w:ascii="Times New Roman"/>
          <w:b w:val="false"/>
          <w:i w:val="false"/>
          <w:color w:val="ff0000"/>
          <w:sz w:val="28"/>
        </w:rPr>
        <w:t>№ 360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5"/>
    <w:p>
      <w:pPr>
        <w:spacing w:after="0"/>
        <w:ind w:left="0"/>
        <w:jc w:val="both"/>
      </w:pPr>
      <w:r>
        <w:rPr>
          <w:rFonts w:ascii="Times New Roman"/>
          <w:b w:val="false"/>
          <w:i w:val="false"/>
          <w:color w:val="000000"/>
          <w:sz w:val="28"/>
        </w:rPr>
        <w:t xml:space="preserve">
      1. Осы 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5"/>
    <w:bookmarkStart w:name="z19"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bookmarkStart w:name="z20"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7"/>
    <w:bookmarkStart w:name="z21"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8"/>
    <w:bookmarkStart w:name="z22" w:id="9"/>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9"/>
    <w:bookmarkStart w:name="z23" w:id="10"/>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24"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кондоминиум объектісінің ортақ мүлкін күрделі жөндеу</w:t>
      </w:r>
      <w:r>
        <w:rPr>
          <w:rFonts w:ascii="Times New Roman"/>
          <w:b w:val="false"/>
          <w:i w:val="false"/>
          <w:color w:val="000000"/>
          <w:sz w:val="28"/>
        </w:rPr>
        <w:t xml:space="preserve">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25" w:id="12"/>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2"/>
    <w:bookmarkStart w:name="z26" w:id="13"/>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3"/>
    <w:bookmarkStart w:name="z27" w:id="14"/>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4"/>
    <w:bookmarkStart w:name="z28" w:id="15"/>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5"/>
    <w:bookmarkStart w:name="z29" w:id="16"/>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6"/>
    <w:bookmarkStart w:name="z30" w:id="17"/>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7"/>
    <w:bookmarkStart w:name="z31" w:id="18"/>
    <w:p>
      <w:pPr>
        <w:spacing w:after="0"/>
        <w:ind w:left="0"/>
        <w:jc w:val="both"/>
      </w:pPr>
      <w:r>
        <w:rPr>
          <w:rFonts w:ascii="Times New Roman"/>
          <w:b w:val="false"/>
          <w:i w:val="false"/>
          <w:color w:val="000000"/>
          <w:sz w:val="28"/>
        </w:rPr>
        <w:t>
      3. "Өскемен қаласының тұрғын үй қатынастары бөлімі" мемлекеттік мекемесі (бұдан әрі - Бөлім) қалаға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8"/>
    <w:bookmarkStart w:name="z32" w:id="19"/>
    <w:p>
      <w:pPr>
        <w:spacing w:after="0"/>
        <w:ind w:left="0"/>
        <w:jc w:val="both"/>
      </w:pPr>
      <w:r>
        <w:rPr>
          <w:rFonts w:ascii="Times New Roman"/>
          <w:b w:val="false"/>
          <w:i w:val="false"/>
          <w:color w:val="000000"/>
          <w:sz w:val="28"/>
        </w:rPr>
        <w:t xml:space="preserve">
      4. "Өскемен қаласының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19"/>
    <w:bookmarkStart w:name="z33" w:id="20"/>
    <w:p>
      <w:pPr>
        <w:spacing w:after="0"/>
        <w:ind w:left="0"/>
        <w:jc w:val="both"/>
      </w:pPr>
      <w:r>
        <w:rPr>
          <w:rFonts w:ascii="Times New Roman"/>
          <w:b w:val="false"/>
          <w:i w:val="false"/>
          <w:color w:val="000000"/>
          <w:sz w:val="28"/>
        </w:rPr>
        <w:t>
      5. Бөлім мынадай іс-шараларды ұйымдастырады:</w:t>
      </w:r>
    </w:p>
    <w:bookmarkEnd w:id="20"/>
    <w:bookmarkStart w:name="z34"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1"/>
    <w:bookmarkStart w:name="z35"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6" w:id="23"/>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7"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24"/>
    <w:bookmarkStart w:name="z38"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25"/>
    <w:bookmarkStart w:name="z39"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6"/>
    <w:bookmarkStart w:name="z40" w:id="27"/>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7"/>
    <w:bookmarkStart w:name="z41" w:id="28"/>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28"/>
    <w:bookmarkStart w:name="z42" w:id="29"/>
    <w:p>
      <w:pPr>
        <w:spacing w:after="0"/>
        <w:ind w:left="0"/>
        <w:jc w:val="both"/>
      </w:pPr>
      <w:r>
        <w:rPr>
          <w:rFonts w:ascii="Times New Roman"/>
          <w:b w:val="false"/>
          <w:i w:val="false"/>
          <w:color w:val="000000"/>
          <w:sz w:val="28"/>
        </w:rPr>
        <w:t>
      10. Көппәтерлі тұрғын үй сыртқы қабырғаларын, шатырларын техникалық жай-күйін тексеру қорытындысы бойынша Бөлім реконструкциялау, ағымдағы жөндеудің сметалық есебін әзірлеу немесе бірыңғай сәулеттік келбет беруге бағытталған сыртқы қабырғаларды, шатырларды күрделі жөндеуге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43"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4" w:id="31"/>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End w:id="31"/>
    <w:bookmarkStart w:name="z45" w:id="32"/>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32"/>
    <w:bookmarkStart w:name="z46" w:id="33"/>
    <w:p>
      <w:pPr>
        <w:spacing w:after="0"/>
        <w:ind w:left="0"/>
        <w:jc w:val="left"/>
      </w:pPr>
      <w:r>
        <w:rPr>
          <w:rFonts w:ascii="Times New Roman"/>
          <w:b/>
          <w:i w:val="false"/>
          <w:color w:val="000000"/>
        </w:rPr>
        <w:t xml:space="preserve"> 4-тарау. Қорытынды ереже</w:t>
      </w:r>
    </w:p>
    <w:bookmarkEnd w:id="33"/>
    <w:bookmarkStart w:name="z47" w:id="34"/>
    <w:p>
      <w:pPr>
        <w:spacing w:after="0"/>
        <w:ind w:left="0"/>
        <w:jc w:val="both"/>
      </w:pPr>
      <w:r>
        <w:rPr>
          <w:rFonts w:ascii="Times New Roman"/>
          <w:b w:val="false"/>
          <w:i w:val="false"/>
          <w:color w:val="000000"/>
          <w:sz w:val="28"/>
        </w:rPr>
        <w:t>
      14. 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