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21e" w14:textId="f73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елді мекендерінің шекараларын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2023 жылғы 28 сәуірдегі № 159 бірлескен қаулысы және Шығыс Қазақстан облысы Глубокое аудандық мәслихатының 2023 жылғы 28 сәуірдегі № 2/15-VIII шешімі. Шығыс Қазақстан облысының Әділет департаментінде 2023 жылғы 10 мамырда № 8840-16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Глубокое ауданының әкімдігі ҚАУЛЫ ЕТЕДІ және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келесі ауылдарының шекаралары өзгертілсін және белгіленсін: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Глубокое ауданының Ертіс ауылдық округінің Прапорщиково ауылының шекаралары жалпы Глубокое ауданының ауыл шаруашылығы бағытындағы 2,76 гектар жерді қосу жолымен өзгертіліп, Прапорщиково ауылының шекаралары жалпы ауданы 738,38 гектар болып белгіленсін;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Глубокое ауданының Опытное поле ауылдық округінің Опытное поле ауылының шекаралары Глубокое ауданының запастағы жерлерінен 28,955 гектар қосу арқылы өзгертіліп, Опытное поле ауылының шекаралары жалпы ауданы 575,526 гектар болып белгіленсін.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Глубокое ауданы әкімдігі қаулысының және Глубокое аудандық мәслихаты шешімінің орындалуын бақылау аудан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Глубокое ауданы әкімдігінің қаулысы және Глубокое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