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50b2" w14:textId="b0d5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Глубокое ауданы әкімдігінің 2020 жылғы 30 қарашадағы № 430 "Глубокое ауданының елді мекендерінде салық салу объектісінің орналасқан жерін ескеретін аймаққа бөлу коэфициенттерін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2023 жылғы 28 қарашадағы № 486 қаулысы. Шығыс Қазақстан облысының Әділет департаментінде 2023 жылғы 30 қарашада № 8922-16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Глубокое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Глубокое ауданы әкімдігінің 2020 жылғы 30 қарашадағы № 430 "Глубокое ауданының елді мекендерінде салық салу объектісінің орналасқан жерін ескеретін аймаққа бөлу коэфициенттерін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7906 болып тіркелген)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Шығыс Қазақстан облысы Глубокое ауданы әкімінің жетекшілік ететін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2024 жылдың 1 қаңтардан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486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430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елді мекендерінде салық салу объектісінің орналасқан жерін ескеретін аймақтарға бөлу коэфициенттері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05-068-069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05-068-070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05-068-071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ауылы, сәйкестендіру нөмірі аймағы 05-068-077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ауылы, сәйкестендіру нөмірі аймағы 05-068-078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Зимовье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Верхнеберезовский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05-068-022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05-068-023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05-068-057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05-068-058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05-068-059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05-068-060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Прапорщиково ауылы, сәйкестендіру нөмірі аймағы 05-068-064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Прапорщиково ауылы, сәйкестендіру нөмірі аймағы 05-068-065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226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Кожохово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Перевальное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ауылы, сәйкестендіру нөмірі аймағы 05-068-025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ауылы, сәйкестендіру нөмірі аймағы 05-068-026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ауылы, сәйкестендіру нөмірі аймағы 05-068-027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Карагужиха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поле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поле ауылы, сәйкестендіру нөмірі аймағы 05-068-116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поле ауылы, сәйкестендіру нөмірі аймағы 05-068-117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Белокаменка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Секисовка ауылы, сәйкестендіру нөмірі аймағы 05-068-008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Секисовка ауылы, сәйкестендіру нөмірі аймағы 05-068-009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Ульбинка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Ульба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Тарханка ауылы, сәйкестендіру нөмірі аймағы 05-068-087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Тарханка ауылы, сәйкестендіру нөмірі аймағы 05-068-088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Топиха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Ульба Перевалочная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Ушаново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ауылы, сәйкестендіру нөмірі аймағы 05-068-053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ауылы, сәйкестендіру нөмірі аймағы 05-068-054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