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fc102" w14:textId="a3fc1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2022 жылғы 26 желтоқсандағы №27-18/1 "Зайсан ауданы бойынша тұрғын үй сертификаттарының мөлшері және оларды алушылар санаттарының тізбесін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2023 жылғы 8 желтоқсандағы № 01-03/VIII-14-8 шешімі. Шығыс Қазақстан облысының Әділет департаментінде 2023 жылғы 13 желтоқсанда № 8933-16 болып тіркелді. Күші жойылды - Шығыс Қазақстан облысы Зайсан аудандық мәслихатының 2024 жылғы 23 мамырдағы № 22/5-VIII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Зайсан аудандық мәслихатының 23.05.2024 </w:t>
      </w:r>
      <w:r>
        <w:rPr>
          <w:rFonts w:ascii="Times New Roman"/>
          <w:b w:val="false"/>
          <w:i w:val="false"/>
          <w:color w:val="ff0000"/>
          <w:sz w:val="28"/>
        </w:rPr>
        <w:t>№ 22/5-VIII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Зайсан аудандық мәслихаты ШЕШТІ:</w:t>
      </w:r>
    </w:p>
    <w:bookmarkEnd w:id="0"/>
    <w:bookmarkStart w:name="z6" w:id="1"/>
    <w:p>
      <w:pPr>
        <w:spacing w:after="0"/>
        <w:ind w:left="0"/>
        <w:jc w:val="both"/>
      </w:pPr>
      <w:r>
        <w:rPr>
          <w:rFonts w:ascii="Times New Roman"/>
          <w:b w:val="false"/>
          <w:i w:val="false"/>
          <w:color w:val="000000"/>
          <w:sz w:val="28"/>
        </w:rPr>
        <w:t xml:space="preserve">
      1. Зайсан аудандық мәслихатының 2022 жылғы 26 желтоқсандағы №27-18/1 "Зайсан ауданы бойынша тұрғын үй сертификаттарының мөлшері және оларды алушылар санаттарының тізбесін айқындау туралы" (Нормативтік құқықтық актілерді мемлекеттік тіркеу Тізілімінде №31535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2-қосымшасының</w:t>
      </w:r>
      <w:r>
        <w:rPr>
          <w:rFonts w:ascii="Times New Roman"/>
          <w:b w:val="false"/>
          <w:i w:val="false"/>
          <w:color w:val="000000"/>
          <w:sz w:val="28"/>
        </w:rPr>
        <w:t xml:space="preserve"> 4) тармақшасы жаңа редакцияда жазылсын:</w:t>
      </w:r>
    </w:p>
    <w:bookmarkEnd w:id="2"/>
    <w:bookmarkStart w:name="z8" w:id="3"/>
    <w:p>
      <w:pPr>
        <w:spacing w:after="0"/>
        <w:ind w:left="0"/>
        <w:jc w:val="both"/>
      </w:pPr>
      <w:r>
        <w:rPr>
          <w:rFonts w:ascii="Times New Roman"/>
          <w:b w:val="false"/>
          <w:i w:val="false"/>
          <w:color w:val="000000"/>
          <w:sz w:val="28"/>
        </w:rPr>
        <w:t xml:space="preserve">
      "4) Қазақстан Республикасы еңбек және халықты әлеуметтік қорғау министрінің 2023 жылғы 20 мамырдағы № 161 </w:t>
      </w:r>
      <w:r>
        <w:rPr>
          <w:rFonts w:ascii="Times New Roman"/>
          <w:b w:val="false"/>
          <w:i w:val="false"/>
          <w:color w:val="000000"/>
          <w:sz w:val="28"/>
        </w:rPr>
        <w:t>бұйрығымен</w:t>
      </w:r>
      <w:r>
        <w:rPr>
          <w:rFonts w:ascii="Times New Roman"/>
          <w:b w:val="false"/>
          <w:i w:val="false"/>
          <w:color w:val="000000"/>
          <w:sz w:val="28"/>
        </w:rPr>
        <w:t xml:space="preserve"> бекітілген еңбек ресурстарын болжаудың ұлттық жүйесін қалыптастыру және оның нәтижелерін пайдалану Қағидаларына (Нормативтік құқықтық актілерді мемлекеттік тіркеу Тізілімінде № 32546 болып тіркелген) сәйкес құрылатын еңбек ресурстарының болжамы есебімен, еңбек және жұмыспен қамту статистикасы бойынша статистикалық байқауларды талдау негізінде денсаулық сақтау, білім беру, мәдениет, спорт, әлеуметтік қамсыздандыру және ветеринарияның салаларындағы бюджеттiк ұйымдарында еңбек қызметтерін жүзеге асыратын қажетті мамандар.".</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Загипаров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